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08" w:rsidRDefault="00594008" w:rsidP="003A1B2C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bCs/>
          <w:lang w:eastAsia="en-US"/>
        </w:rPr>
      </w:pPr>
    </w:p>
    <w:p w:rsidR="003A1B2C" w:rsidRPr="003A1B2C" w:rsidRDefault="003A1B2C" w:rsidP="003A1B2C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bCs/>
          <w:lang w:eastAsia="en-US"/>
        </w:rPr>
      </w:pPr>
      <w:r w:rsidRPr="003A1B2C">
        <w:rPr>
          <w:rFonts w:ascii="Times New Roman" w:hAnsi="Times New Roman" w:cs="Times New Roman"/>
          <w:bCs/>
          <w:lang w:eastAsia="en-US"/>
        </w:rPr>
        <w:t>УТВЕРЖДЕН</w:t>
      </w:r>
    </w:p>
    <w:p w:rsidR="003A1B2C" w:rsidRDefault="003A1B2C" w:rsidP="003A1B2C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bCs/>
          <w:iCs/>
          <w:lang w:eastAsia="en-US"/>
        </w:rPr>
      </w:pPr>
      <w:proofErr w:type="gramStart"/>
      <w:r w:rsidRPr="003A1B2C">
        <w:rPr>
          <w:rFonts w:ascii="Times New Roman" w:hAnsi="Times New Roman" w:cs="Times New Roman"/>
          <w:bCs/>
          <w:lang w:eastAsia="en-US"/>
        </w:rPr>
        <w:t>постановлением</w:t>
      </w:r>
      <w:proofErr w:type="gramEnd"/>
      <w:r w:rsidRPr="003A1B2C">
        <w:rPr>
          <w:rFonts w:ascii="Times New Roman" w:hAnsi="Times New Roman" w:cs="Times New Roman"/>
          <w:bCs/>
          <w:lang w:eastAsia="en-US"/>
        </w:rPr>
        <w:t xml:space="preserve"> Администрации</w:t>
      </w:r>
      <w:r w:rsidRPr="003A1B2C">
        <w:rPr>
          <w:rFonts w:ascii="Times New Roman" w:hAnsi="Times New Roman" w:cs="Times New Roman"/>
          <w:bCs/>
          <w:lang w:eastAsia="en-US"/>
        </w:rPr>
        <w:br/>
        <w:t>городского округа Фрязино</w:t>
      </w:r>
      <w:r w:rsidRPr="003A1B2C">
        <w:rPr>
          <w:rFonts w:ascii="Times New Roman" w:hAnsi="Times New Roman" w:cs="Times New Roman"/>
          <w:bCs/>
          <w:lang w:eastAsia="en-US"/>
        </w:rPr>
        <w:br/>
      </w:r>
      <w:r w:rsidRPr="003A1B2C">
        <w:rPr>
          <w:rFonts w:ascii="Times New Roman" w:hAnsi="Times New Roman" w:cs="Times New Roman"/>
          <w:bCs/>
          <w:iCs/>
          <w:lang w:eastAsia="en-US"/>
        </w:rPr>
        <w:t xml:space="preserve">от </w:t>
      </w:r>
      <w:r w:rsidR="00594008">
        <w:rPr>
          <w:rFonts w:ascii="Times New Roman" w:hAnsi="Times New Roman" w:cs="Times New Roman"/>
          <w:bCs/>
          <w:iCs/>
          <w:lang w:eastAsia="en-US"/>
        </w:rPr>
        <w:t>08.07.</w:t>
      </w:r>
      <w:r w:rsidRPr="003A1B2C">
        <w:rPr>
          <w:rFonts w:ascii="Times New Roman" w:hAnsi="Times New Roman" w:cs="Times New Roman"/>
          <w:bCs/>
          <w:iCs/>
          <w:lang w:eastAsia="en-US"/>
        </w:rPr>
        <w:t>202</w:t>
      </w:r>
      <w:r w:rsidR="006A7A44">
        <w:rPr>
          <w:rFonts w:ascii="Times New Roman" w:hAnsi="Times New Roman" w:cs="Times New Roman"/>
          <w:bCs/>
          <w:iCs/>
          <w:lang w:eastAsia="en-US"/>
        </w:rPr>
        <w:t>4</w:t>
      </w:r>
      <w:r w:rsidR="00594008">
        <w:rPr>
          <w:rFonts w:ascii="Times New Roman" w:hAnsi="Times New Roman" w:cs="Times New Roman"/>
          <w:bCs/>
          <w:iCs/>
          <w:lang w:eastAsia="en-US"/>
        </w:rPr>
        <w:t xml:space="preserve"> № 674</w:t>
      </w:r>
    </w:p>
    <w:p w:rsidR="00594008" w:rsidRPr="003A1B2C" w:rsidRDefault="00594008" w:rsidP="003A1B2C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bCs/>
          <w:lang w:eastAsia="en-US"/>
        </w:rPr>
      </w:pPr>
    </w:p>
    <w:p w:rsidR="003A1B2C" w:rsidRPr="003A1B2C" w:rsidRDefault="003A1B2C" w:rsidP="003A1B2C">
      <w:pPr>
        <w:widowControl w:val="0"/>
        <w:suppressAutoHyphens/>
        <w:autoSpaceDE w:val="0"/>
        <w:ind w:left="5387"/>
        <w:rPr>
          <w:rFonts w:ascii="Times New Roman" w:hAnsi="Times New Roman" w:cs="Times New Roman"/>
          <w:bCs/>
          <w:sz w:val="16"/>
          <w:szCs w:val="16"/>
          <w:lang w:eastAsia="zh-CN" w:bidi="hi-IN"/>
        </w:rPr>
      </w:pPr>
    </w:p>
    <w:p w:rsidR="000E51C1" w:rsidRDefault="000E51C1" w:rsidP="003A1B2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</w:p>
    <w:p w:rsidR="003A1B2C" w:rsidRPr="003A1B2C" w:rsidRDefault="003A1B2C" w:rsidP="003A1B2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  <w:r w:rsidRPr="003A1B2C">
        <w:rPr>
          <w:rFonts w:ascii="Times New Roman" w:hAnsi="Times New Roman" w:cs="Times New Roman"/>
          <w:bCs/>
          <w:sz w:val="26"/>
          <w:szCs w:val="26"/>
          <w:lang w:eastAsia="zh-CN" w:bidi="hi-IN"/>
        </w:rPr>
        <w:t xml:space="preserve">Административный регламент предоставления муниципальной услуги </w:t>
      </w:r>
    </w:p>
    <w:p w:rsidR="003A1B2C" w:rsidRDefault="003A1B2C" w:rsidP="003A1B2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  <w:r w:rsidRPr="003A1B2C">
        <w:rPr>
          <w:rFonts w:ascii="Times New Roman" w:hAnsi="Times New Roman" w:cs="Times New Roman"/>
          <w:bCs/>
          <w:sz w:val="26"/>
          <w:szCs w:val="26"/>
          <w:lang w:eastAsia="zh-CN" w:bidi="hi-IN"/>
        </w:rPr>
        <w:t>«</w:t>
      </w:r>
      <w:r w:rsidRPr="003A1B2C">
        <w:rPr>
          <w:rFonts w:ascii="Times New Roman" w:hAnsi="Times New Roman" w:cs="Times New Roman"/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A1B2C">
        <w:rPr>
          <w:rFonts w:ascii="Times New Roman" w:hAnsi="Times New Roman" w:cs="Times New Roman"/>
          <w:bCs/>
          <w:sz w:val="26"/>
          <w:szCs w:val="26"/>
          <w:lang w:eastAsia="zh-CN" w:bidi="hi-IN"/>
        </w:rPr>
        <w:t xml:space="preserve">» </w:t>
      </w:r>
    </w:p>
    <w:p w:rsidR="003A1B2C" w:rsidRPr="003A1B2C" w:rsidRDefault="003A1B2C" w:rsidP="005A4902">
      <w:pPr>
        <w:widowControl w:val="0"/>
        <w:suppressAutoHyphens/>
        <w:autoSpaceDE w:val="0"/>
        <w:spacing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3A1B2C" w:rsidRDefault="002B1979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  <w:r w:rsidRPr="003A1B2C">
        <w:t xml:space="preserve">I. Общие положения 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  <w:r w:rsidRPr="003A1B2C">
        <w:t>1. Предмет регулирования административного регламента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</w:p>
    <w:p w:rsidR="002B1979" w:rsidRPr="003A1B2C" w:rsidRDefault="002B1979" w:rsidP="005A4902">
      <w:pPr>
        <w:pStyle w:val="a4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00" w:lineRule="exact"/>
        <w:ind w:left="20" w:right="40" w:firstLine="720"/>
        <w:jc w:val="both"/>
      </w:pPr>
      <w:r w:rsidRPr="003A1B2C">
        <w:t>Настоящий административный регламент регулирует отношения, возникающие в связи с предоставлением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2F124C">
        <w:t xml:space="preserve"> </w:t>
      </w:r>
      <w:r w:rsidRPr="003A1B2C">
        <w:t xml:space="preserve">(далее - Услуга) </w:t>
      </w:r>
      <w:r w:rsidR="000E51C1">
        <w:t>А</w:t>
      </w:r>
      <w:r w:rsidR="003A1B2C" w:rsidRPr="003A1B2C">
        <w:t xml:space="preserve">дминистрацией городского округа Фрязино </w:t>
      </w:r>
      <w:r w:rsidRPr="003A1B2C">
        <w:t>(далее - Администрация).</w:t>
      </w:r>
    </w:p>
    <w:p w:rsidR="002B1979" w:rsidRPr="003A1B2C" w:rsidRDefault="002B1979" w:rsidP="005A4902">
      <w:pPr>
        <w:pStyle w:val="a4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300" w:lineRule="exact"/>
        <w:ind w:left="20" w:right="40" w:firstLine="720"/>
        <w:jc w:val="both"/>
      </w:pPr>
      <w:r w:rsidRPr="003A1B2C"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-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:rsidR="002B1979" w:rsidRPr="003A1B2C" w:rsidRDefault="002B1979" w:rsidP="005A4902">
      <w:pPr>
        <w:pStyle w:val="a4"/>
        <w:numPr>
          <w:ilvl w:val="0"/>
          <w:numId w:val="1"/>
        </w:numPr>
        <w:shd w:val="clear" w:color="auto" w:fill="auto"/>
        <w:tabs>
          <w:tab w:val="left" w:pos="1215"/>
        </w:tabs>
        <w:spacing w:after="0" w:line="300" w:lineRule="exact"/>
        <w:ind w:left="20" w:firstLine="720"/>
        <w:jc w:val="both"/>
      </w:pPr>
      <w:r w:rsidRPr="003A1B2C">
        <w:t>Перечень принятых сокращений:</w:t>
      </w:r>
    </w:p>
    <w:p w:rsidR="002B1979" w:rsidRPr="003A1B2C" w:rsidRDefault="002B1979" w:rsidP="005A4902">
      <w:pPr>
        <w:pStyle w:val="a4"/>
        <w:shd w:val="clear" w:color="auto" w:fill="auto"/>
        <w:spacing w:after="0" w:line="300" w:lineRule="exact"/>
        <w:ind w:left="20" w:firstLine="720"/>
        <w:jc w:val="both"/>
      </w:pPr>
      <w:r w:rsidRPr="003A1B2C">
        <w:t xml:space="preserve">1.3.1. </w:t>
      </w:r>
      <w:r w:rsidR="0076261F">
        <w:t>АР</w:t>
      </w:r>
      <w:r w:rsidRPr="003A1B2C">
        <w:t xml:space="preserve"> - административный регламент предоставления Услуги.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00" w:lineRule="exact"/>
        <w:ind w:left="20" w:right="20" w:firstLine="720"/>
        <w:jc w:val="both"/>
      </w:pPr>
      <w:r w:rsidRPr="003A1B2C">
        <w:t>ВИС (ведомственная информационная система) -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области.</w:t>
      </w:r>
    </w:p>
    <w:p w:rsidR="002B1979" w:rsidRPr="009A49E5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300" w:lineRule="exact"/>
        <w:ind w:left="20" w:right="20" w:firstLine="720"/>
        <w:jc w:val="both"/>
      </w:pPr>
      <w:r w:rsidRPr="009A49E5"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7" w:history="1">
        <w:r w:rsidRPr="009A49E5">
          <w:rPr>
            <w:rStyle w:val="a3"/>
            <w:color w:val="auto"/>
            <w:lang w:val="en-US" w:eastAsia="en-US"/>
          </w:rPr>
          <w:t>www</w:t>
        </w:r>
        <w:r w:rsidRPr="009A49E5">
          <w:rPr>
            <w:rStyle w:val="a3"/>
            <w:color w:val="auto"/>
            <w:lang w:eastAsia="en-US"/>
          </w:rPr>
          <w:t>.</w:t>
        </w:r>
        <w:proofErr w:type="spellStart"/>
        <w:r w:rsidRPr="009A49E5">
          <w:rPr>
            <w:rStyle w:val="a3"/>
            <w:color w:val="auto"/>
            <w:lang w:val="en-US" w:eastAsia="en-US"/>
          </w:rPr>
          <w:t>gosuslugi</w:t>
        </w:r>
        <w:proofErr w:type="spellEnd"/>
        <w:r w:rsidRPr="009A49E5">
          <w:rPr>
            <w:rStyle w:val="a3"/>
            <w:color w:val="auto"/>
            <w:lang w:eastAsia="en-US"/>
          </w:rPr>
          <w:t>.</w:t>
        </w:r>
        <w:proofErr w:type="spellStart"/>
        <w:r w:rsidRPr="009A49E5">
          <w:rPr>
            <w:rStyle w:val="a3"/>
            <w:color w:val="auto"/>
            <w:lang w:val="en-US" w:eastAsia="en-US"/>
          </w:rPr>
          <w:t>ru</w:t>
        </w:r>
        <w:proofErr w:type="spellEnd"/>
      </w:hyperlink>
      <w:r w:rsidRPr="009A49E5">
        <w:rPr>
          <w:lang w:eastAsia="en-US"/>
        </w:rPr>
        <w:t>.</w:t>
      </w:r>
    </w:p>
    <w:p w:rsidR="002B1979" w:rsidRPr="009A49E5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</w:pPr>
      <w:r w:rsidRPr="009A49E5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8" w:history="1">
        <w:r w:rsidRPr="009A49E5">
          <w:rPr>
            <w:rStyle w:val="a3"/>
            <w:color w:val="auto"/>
            <w:lang w:val="en-US" w:eastAsia="en-US"/>
          </w:rPr>
          <w:t>www</w:t>
        </w:r>
        <w:r w:rsidRPr="009A49E5">
          <w:rPr>
            <w:rStyle w:val="a3"/>
            <w:color w:val="auto"/>
            <w:lang w:eastAsia="en-US"/>
          </w:rPr>
          <w:t>.</w:t>
        </w:r>
        <w:proofErr w:type="spellStart"/>
        <w:r w:rsidRPr="009A49E5">
          <w:rPr>
            <w:rStyle w:val="a3"/>
            <w:color w:val="auto"/>
            <w:lang w:val="en-US" w:eastAsia="en-US"/>
          </w:rPr>
          <w:t>uslugi</w:t>
        </w:r>
        <w:proofErr w:type="spellEnd"/>
        <w:r w:rsidRPr="009A49E5">
          <w:rPr>
            <w:rStyle w:val="a3"/>
            <w:color w:val="auto"/>
            <w:lang w:eastAsia="en-US"/>
          </w:rPr>
          <w:t>.</w:t>
        </w:r>
        <w:proofErr w:type="spellStart"/>
        <w:r w:rsidRPr="009A49E5">
          <w:rPr>
            <w:rStyle w:val="a3"/>
            <w:color w:val="auto"/>
            <w:lang w:val="en-US" w:eastAsia="en-US"/>
          </w:rPr>
          <w:t>mosreg</w:t>
        </w:r>
        <w:proofErr w:type="spellEnd"/>
        <w:r w:rsidRPr="009A49E5">
          <w:rPr>
            <w:rStyle w:val="a3"/>
            <w:color w:val="auto"/>
            <w:lang w:eastAsia="en-US"/>
          </w:rPr>
          <w:t>.</w:t>
        </w:r>
        <w:proofErr w:type="spellStart"/>
        <w:r w:rsidRPr="009A49E5">
          <w:rPr>
            <w:rStyle w:val="a3"/>
            <w:color w:val="auto"/>
            <w:lang w:val="en-US" w:eastAsia="en-US"/>
          </w:rPr>
          <w:t>ru</w:t>
        </w:r>
        <w:proofErr w:type="spellEnd"/>
      </w:hyperlink>
      <w:r w:rsidRPr="009A49E5">
        <w:rPr>
          <w:lang w:eastAsia="en-US"/>
        </w:rPr>
        <w:t>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300" w:lineRule="exact"/>
        <w:ind w:left="20" w:right="20" w:firstLine="720"/>
        <w:jc w:val="both"/>
      </w:pPr>
      <w:r w:rsidRPr="009A49E5"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снос объектов капитального строительства,</w:t>
      </w:r>
      <w:r w:rsidRPr="003A1B2C">
        <w:t xml:space="preserve"> отвечающее </w:t>
      </w:r>
      <w:r w:rsidRPr="003A1B2C">
        <w:lastRenderedPageBreak/>
        <w:t>требованиям пункта 16 статьи 1 Градостроительного кодекса Российской Федерации.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00" w:lineRule="exact"/>
        <w:ind w:left="20" w:right="20" w:firstLine="720"/>
        <w:jc w:val="both"/>
      </w:pPr>
      <w:r w:rsidRPr="003A1B2C">
        <w:t>ИСОГД - государственная информационная система обеспечения градостроительной деятельности Московской области.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</w:pPr>
      <w:r w:rsidRPr="003A1B2C">
        <w:t>Личный кабинет - сервис РПГУ, ЕПГУ, позволяющий заявителю получать информацию о ходе обработки запросов, поданных посредством РПГУ, ЕПГУ.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</w:pPr>
      <w:r w:rsidRPr="003A1B2C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  <w:rPr>
          <w:spacing w:val="-4"/>
        </w:rPr>
      </w:pPr>
      <w:r w:rsidRPr="003A1B2C">
        <w:rPr>
          <w:spacing w:val="-4"/>
        </w:rPr>
        <w:t>Технический заказчик - юридическое лицо, которое уполномочено застройщиком и от имени застройщика осуществлять функции, предусмотренные законодательством о градостроительной деятельности, соответствующие требованиям пункта 22 статьи 1 Градостроительного кодекса Российской Федерации.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570"/>
        </w:tabs>
        <w:spacing w:after="0" w:line="300" w:lineRule="exact"/>
        <w:ind w:left="20" w:right="20" w:firstLine="720"/>
        <w:jc w:val="both"/>
      </w:pPr>
      <w:r w:rsidRPr="003A1B2C"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:rsidR="002B1979" w:rsidRDefault="002B1979" w:rsidP="005A4902">
      <w:pPr>
        <w:pStyle w:val="a4"/>
        <w:shd w:val="clear" w:color="auto" w:fill="auto"/>
        <w:spacing w:after="0" w:line="300" w:lineRule="exact"/>
        <w:ind w:left="20" w:right="20" w:firstLine="720"/>
        <w:jc w:val="both"/>
      </w:pPr>
      <w:r w:rsidRPr="003A1B2C">
        <w:t>1.4.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5A4902" w:rsidRPr="005A4902" w:rsidRDefault="005A4902" w:rsidP="005A4902">
      <w:pPr>
        <w:spacing w:line="30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A4902">
        <w:rPr>
          <w:rFonts w:ascii="Times New Roman" w:hAnsi="Times New Roman"/>
          <w:sz w:val="27"/>
          <w:szCs w:val="27"/>
        </w:rPr>
        <w:t xml:space="preserve">Прием Заявителей по вопросу предоставления муниципальной услуги осуществляется в соответствии с графиком работы Администрации, МФЦ (Приложение </w:t>
      </w:r>
      <w:r>
        <w:rPr>
          <w:rFonts w:ascii="Times New Roman" w:hAnsi="Times New Roman"/>
          <w:sz w:val="27"/>
          <w:szCs w:val="27"/>
        </w:rPr>
        <w:t>7</w:t>
      </w:r>
      <w:r w:rsidRPr="005A4902">
        <w:rPr>
          <w:rFonts w:ascii="Times New Roman" w:hAnsi="Times New Roman"/>
          <w:sz w:val="27"/>
          <w:szCs w:val="27"/>
        </w:rPr>
        <w:t xml:space="preserve"> к </w:t>
      </w:r>
      <w:r w:rsidR="0076261F">
        <w:rPr>
          <w:rFonts w:ascii="Times New Roman" w:hAnsi="Times New Roman"/>
          <w:sz w:val="27"/>
          <w:szCs w:val="27"/>
        </w:rPr>
        <w:t>АР</w:t>
      </w:r>
      <w:r w:rsidRPr="005A4902">
        <w:rPr>
          <w:rFonts w:ascii="Times New Roman" w:hAnsi="Times New Roman"/>
          <w:sz w:val="27"/>
          <w:szCs w:val="27"/>
        </w:rPr>
        <w:t>).</w:t>
      </w:r>
    </w:p>
    <w:p w:rsid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>2. Круг заявителей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Pr="003A1B2C" w:rsidRDefault="002B1979" w:rsidP="005A4902">
      <w:pPr>
        <w:pStyle w:val="a4"/>
        <w:numPr>
          <w:ilvl w:val="0"/>
          <w:numId w:val="3"/>
        </w:numPr>
        <w:shd w:val="clear" w:color="auto" w:fill="auto"/>
        <w:tabs>
          <w:tab w:val="left" w:pos="1297"/>
        </w:tabs>
        <w:spacing w:after="0" w:line="300" w:lineRule="exact"/>
        <w:ind w:left="20" w:right="20" w:firstLine="720"/>
        <w:jc w:val="both"/>
      </w:pPr>
      <w:r w:rsidRPr="003A1B2C">
        <w:t>Услуга предоставляется физическим лицам - гражданам Российской Федерации, физическим лицам - иностранным гражданам, физическим лицам - лицам без гражданства, юридическим лицам либо их уполномоченным представителям, обратившимся в Администрацию с запросом (далее - заявитель).</w:t>
      </w:r>
    </w:p>
    <w:p w:rsidR="002B1979" w:rsidRDefault="002B1979" w:rsidP="005A4902">
      <w:pPr>
        <w:pStyle w:val="a4"/>
        <w:numPr>
          <w:ilvl w:val="0"/>
          <w:numId w:val="3"/>
        </w:numPr>
        <w:shd w:val="clear" w:color="auto" w:fill="auto"/>
        <w:tabs>
          <w:tab w:val="left" w:pos="1230"/>
        </w:tabs>
        <w:spacing w:after="0" w:line="300" w:lineRule="exact"/>
        <w:ind w:left="20" w:right="20" w:firstLine="720"/>
        <w:jc w:val="both"/>
      </w:pPr>
      <w:r w:rsidRPr="003A1B2C">
        <w:t>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3A1B2C" w:rsidRPr="003A1B2C" w:rsidRDefault="003A1B2C" w:rsidP="005A4902">
      <w:pPr>
        <w:pStyle w:val="a4"/>
        <w:shd w:val="clear" w:color="auto" w:fill="auto"/>
        <w:tabs>
          <w:tab w:val="left" w:pos="1230"/>
        </w:tabs>
        <w:spacing w:after="0" w:line="300" w:lineRule="exact"/>
        <w:ind w:left="740" w:right="20" w:firstLine="0"/>
        <w:jc w:val="both"/>
      </w:pPr>
    </w:p>
    <w:p w:rsidR="003A1B2C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 xml:space="preserve">II. Стандарт предоставления Услуги </w:t>
      </w:r>
    </w:p>
    <w:p w:rsid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>3. Наименование Услуги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Pr="003A1B2C" w:rsidRDefault="002B1979" w:rsidP="005A4902">
      <w:pPr>
        <w:pStyle w:val="a4"/>
        <w:shd w:val="clear" w:color="auto" w:fill="auto"/>
        <w:spacing w:after="0" w:line="300" w:lineRule="exact"/>
        <w:ind w:left="20" w:right="20" w:firstLine="720"/>
        <w:jc w:val="both"/>
      </w:pPr>
      <w:r w:rsidRPr="003A1B2C">
        <w:t>3.1. Услуга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3A1B2C" w:rsidRPr="00466C8E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  <w:rPr>
          <w:sz w:val="10"/>
          <w:szCs w:val="10"/>
        </w:rPr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0E51C1" w:rsidRPr="003A1B2C" w:rsidRDefault="000E51C1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Pr="003A1B2C" w:rsidRDefault="002B1979" w:rsidP="005A4902">
      <w:pPr>
        <w:pStyle w:val="a4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300" w:lineRule="exact"/>
        <w:ind w:left="20" w:right="20" w:firstLine="720"/>
        <w:jc w:val="both"/>
      </w:pPr>
      <w:r w:rsidRPr="003A1B2C">
        <w:lastRenderedPageBreak/>
        <w:t>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2B1979" w:rsidRPr="003A1B2C" w:rsidRDefault="003A1B2C" w:rsidP="005A4902">
      <w:pPr>
        <w:pStyle w:val="a4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300" w:lineRule="exact"/>
        <w:ind w:left="20" w:right="20" w:firstLine="720"/>
        <w:jc w:val="both"/>
      </w:pPr>
      <w:r w:rsidRPr="003A1B2C">
        <w:t xml:space="preserve">Непосредственное предоставление </w:t>
      </w:r>
      <w:r w:rsidR="000E51C1">
        <w:t>У</w:t>
      </w:r>
      <w:r w:rsidRPr="003A1B2C">
        <w:t xml:space="preserve">слуги осуществляет структурное подразделение Администрации – отдел архитектуры и градостроительства </w:t>
      </w:r>
      <w:r w:rsidR="000E51C1">
        <w:t>а</w:t>
      </w:r>
      <w:r w:rsidRPr="003A1B2C">
        <w:t>дминистрации городского округа Фрязино</w:t>
      </w:r>
      <w:r w:rsidR="002B1979"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4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20"/>
        <w:jc w:val="both"/>
      </w:pPr>
      <w:r w:rsidRPr="003A1B2C">
        <w:t xml:space="preserve">В случае, если запрос подается в МФЦ, решение об отказе в приеме запроса и документов и (или) информации, необходимых для предоставления Услуги, принимается МФЦ в порядке, установленном </w:t>
      </w:r>
      <w:r w:rsidR="003769D5">
        <w:t>АР</w:t>
      </w:r>
      <w:r w:rsidRPr="003A1B2C">
        <w:t>.</w:t>
      </w:r>
    </w:p>
    <w:p w:rsidR="003A1B2C" w:rsidRDefault="003A1B2C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  <w:r w:rsidRPr="003A1B2C">
        <w:t>5. Результат предоставления Услуги</w:t>
      </w:r>
    </w:p>
    <w:p w:rsidR="003A1B2C" w:rsidRPr="003A1B2C" w:rsidRDefault="003A1B2C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5.1. Результат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5.1.1. Решение о предоставлении Услуги:</w:t>
      </w:r>
    </w:p>
    <w:p w:rsidR="002B1979" w:rsidRPr="003A1B2C" w:rsidRDefault="003A1B2C" w:rsidP="003A1B2C">
      <w:pPr>
        <w:pStyle w:val="a4"/>
        <w:numPr>
          <w:ilvl w:val="0"/>
          <w:numId w:val="5"/>
        </w:numPr>
        <w:shd w:val="clear" w:color="auto" w:fill="auto"/>
        <w:tabs>
          <w:tab w:val="left" w:pos="1638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случае, если целью обращения заявителя является «Уведомление о планируемом сносе объекта капитального строительства» решение о предоставлении Услуги оформляется в виде</w:t>
      </w:r>
      <w:r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документа</w:t>
      </w:r>
      <w:proofErr w:type="gramEnd"/>
      <w:r w:rsidRPr="003A1B2C">
        <w:t xml:space="preserve">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Pr="003A1B2C">
        <w:t>.</w:t>
      </w:r>
    </w:p>
    <w:p w:rsidR="002B1979" w:rsidRPr="003A1B2C" w:rsidRDefault="003A1B2C" w:rsidP="003A1B2C">
      <w:pPr>
        <w:pStyle w:val="a4"/>
        <w:numPr>
          <w:ilvl w:val="0"/>
          <w:numId w:val="5"/>
        </w:numPr>
        <w:shd w:val="clear" w:color="auto" w:fill="auto"/>
        <w:tabs>
          <w:tab w:val="left" w:pos="1638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случае, если целью обращения заявителя является «Уведомление о завершении сноса объекта капитального строительства» решение о предоставлении Услуги оформляется в виде</w:t>
      </w:r>
      <w:r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документа</w:t>
      </w:r>
      <w:proofErr w:type="gramEnd"/>
      <w:r w:rsidRPr="003A1B2C">
        <w:t xml:space="preserve">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5.1.2. Решение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6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20"/>
        <w:jc w:val="both"/>
      </w:pPr>
      <w:r w:rsidRPr="003A1B2C">
        <w:t>Факт получения заявителем результата предоставления Услуги фиксируется в РПГУ, Модуле МФЦ ЕИС ОУ, ЕПГУ, ВИС.</w:t>
      </w:r>
    </w:p>
    <w:p w:rsidR="002B1979" w:rsidRPr="003A1B2C" w:rsidRDefault="002B1979" w:rsidP="003A1B2C">
      <w:pPr>
        <w:pStyle w:val="a4"/>
        <w:numPr>
          <w:ilvl w:val="0"/>
          <w:numId w:val="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</w:pPr>
      <w:r w:rsidRPr="003A1B2C">
        <w:t xml:space="preserve"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</w:t>
      </w:r>
      <w:r w:rsidRPr="003A1B2C">
        <w:rPr>
          <w:lang w:val="en-US" w:eastAsia="en-US"/>
        </w:rPr>
        <w:t>III</w:t>
      </w:r>
      <w:r w:rsidR="003769D5">
        <w:rPr>
          <w:lang w:eastAsia="en-US"/>
        </w:rPr>
        <w:t xml:space="preserve"> </w:t>
      </w:r>
      <w:r w:rsidR="003769D5">
        <w:t>АР</w:t>
      </w:r>
      <w:r w:rsidRPr="003A1B2C">
        <w:t>: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Ведомства.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t>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форме электронного документа на адрес электронной почты, указанный в Запросе. Результат предоставления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</w:t>
      </w:r>
      <w:r w:rsidR="002B1979" w:rsidRPr="003A1B2C">
        <w:lastRenderedPageBreak/>
        <w:t>Московской области в виде распечатанного на бумажном носителе экземпляра электронного документа.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виде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t>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виде распечатанного бумажного документа по адресу для направления результата, указанного в Запросе</w:t>
      </w:r>
      <w:r>
        <w:t>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Администрации на бумажном носителе, по электронной почте либо почтовым отправлением в зависимости от способа обращения за предоставлением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5.4. Администрация обеспечивает размещение сведений о предоставлении Услуги в ИСОГД и уведомляет о таком размещении </w:t>
      </w:r>
      <w:proofErr w:type="spellStart"/>
      <w:r w:rsidRPr="003A1B2C">
        <w:t>Главгосстройнадзор</w:t>
      </w:r>
      <w:proofErr w:type="spellEnd"/>
      <w:r w:rsidRPr="003A1B2C">
        <w:t xml:space="preserve"> Московской области в день направления результата Заявителю.</w:t>
      </w:r>
    </w:p>
    <w:p w:rsidR="003A1B2C" w:rsidRDefault="003A1B2C" w:rsidP="003A1B2C">
      <w:pPr>
        <w:pStyle w:val="a4"/>
        <w:shd w:val="clear" w:color="auto" w:fill="auto"/>
        <w:spacing w:after="0" w:line="240" w:lineRule="auto"/>
        <w:ind w:left="346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460" w:firstLine="0"/>
      </w:pPr>
      <w:r w:rsidRPr="003A1B2C">
        <w:t>6. Срок предоставления Услуги</w:t>
      </w:r>
    </w:p>
    <w:p w:rsidR="003A1B2C" w:rsidRPr="003A1B2C" w:rsidRDefault="003A1B2C" w:rsidP="003A1B2C">
      <w:pPr>
        <w:pStyle w:val="a4"/>
        <w:shd w:val="clear" w:color="auto" w:fill="auto"/>
        <w:spacing w:after="0" w:line="240" w:lineRule="auto"/>
        <w:ind w:left="3460" w:firstLine="0"/>
      </w:pPr>
    </w:p>
    <w:p w:rsidR="002B1979" w:rsidRPr="003A1B2C" w:rsidRDefault="002B1979" w:rsidP="003A1B2C">
      <w:pPr>
        <w:pStyle w:val="a4"/>
        <w:numPr>
          <w:ilvl w:val="0"/>
          <w:numId w:val="8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20"/>
        <w:jc w:val="both"/>
      </w:pPr>
      <w:r w:rsidRPr="003A1B2C">
        <w:t xml:space="preserve">Срок предоставления Услуги определяется для каждого варианта и приведен в их описании, которое содержится в разделе III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8"/>
        </w:numPr>
        <w:shd w:val="clear" w:color="auto" w:fill="auto"/>
        <w:tabs>
          <w:tab w:val="left" w:pos="1254"/>
        </w:tabs>
        <w:spacing w:after="0" w:line="240" w:lineRule="auto"/>
        <w:ind w:left="20" w:right="20" w:firstLine="720"/>
        <w:jc w:val="both"/>
      </w:pPr>
      <w:r w:rsidRPr="003A1B2C">
        <w:t xml:space="preserve">Максимальный срок предоставления Услуги определяется для каждого варианта и приведен в их описании, которое содержится в разделе III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228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280" w:firstLine="0"/>
      </w:pPr>
      <w:r w:rsidRPr="003A1B2C">
        <w:t>7. Правовые основания для предоставления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2280" w:firstLine="0"/>
      </w:pPr>
    </w:p>
    <w:p w:rsidR="002B1979" w:rsidRPr="003A1B2C" w:rsidRDefault="002B1979" w:rsidP="009711FA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государственных служащих, работников размещены</w:t>
      </w:r>
      <w:r w:rsidR="003769D5">
        <w:t xml:space="preserve"> </w:t>
      </w:r>
      <w:r w:rsidRPr="003A1B2C">
        <w:t xml:space="preserve">на официальном сайте </w:t>
      </w:r>
      <w:r w:rsidR="009711FA">
        <w:t>городского округа Фрязино</w:t>
      </w:r>
      <w:r w:rsidR="009711FA" w:rsidRPr="00C16DBE">
        <w:rPr>
          <w:spacing w:val="-4"/>
          <w:sz w:val="28"/>
          <w:szCs w:val="28"/>
        </w:rPr>
        <w:t xml:space="preserve">в подразделе «Муниципальные </w:t>
      </w:r>
      <w:proofErr w:type="spellStart"/>
      <w:proofErr w:type="gramStart"/>
      <w:r w:rsidR="009711FA" w:rsidRPr="00C16DBE">
        <w:rPr>
          <w:spacing w:val="-4"/>
          <w:sz w:val="28"/>
          <w:szCs w:val="28"/>
        </w:rPr>
        <w:t>услуги»в</w:t>
      </w:r>
      <w:proofErr w:type="spellEnd"/>
      <w:proofErr w:type="gramEnd"/>
      <w:r w:rsidR="009711FA" w:rsidRPr="00C16DBE">
        <w:rPr>
          <w:spacing w:val="-4"/>
          <w:sz w:val="28"/>
          <w:szCs w:val="28"/>
        </w:rPr>
        <w:t xml:space="preserve"> сети «Интернет» https://fryazino.org/munic_uslugi,</w:t>
      </w:r>
      <w:r w:rsidRPr="003A1B2C">
        <w:t xml:space="preserve">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8. Исчерпывающий перечень документов, необходимых для предоставления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4560" w:firstLine="0"/>
      </w:pPr>
      <w:r w:rsidRPr="003A1B2C">
        <w:t>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456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8.1.1. </w:t>
      </w:r>
      <w:r w:rsidR="009711FA">
        <w:t>В</w:t>
      </w:r>
      <w:r w:rsidRPr="003A1B2C">
        <w:t>не зависимости от варианта:</w:t>
      </w:r>
    </w:p>
    <w:p w:rsidR="002B1979" w:rsidRPr="009711FA" w:rsidRDefault="002B1979" w:rsidP="003A1B2C">
      <w:pPr>
        <w:pStyle w:val="a4"/>
        <w:numPr>
          <w:ilvl w:val="0"/>
          <w:numId w:val="9"/>
        </w:numPr>
        <w:shd w:val="clear" w:color="auto" w:fill="auto"/>
        <w:tabs>
          <w:tab w:val="left" w:pos="1671"/>
          <w:tab w:val="left" w:pos="2924"/>
          <w:tab w:val="left" w:pos="5415"/>
          <w:tab w:val="left" w:pos="8247"/>
        </w:tabs>
        <w:spacing w:after="0" w:line="240" w:lineRule="auto"/>
        <w:ind w:left="20" w:right="20" w:firstLine="720"/>
        <w:jc w:val="both"/>
        <w:rPr>
          <w:spacing w:val="-4"/>
        </w:rPr>
      </w:pPr>
      <w:r w:rsidRPr="009711FA">
        <w:rPr>
          <w:spacing w:val="-4"/>
        </w:rPr>
        <w:t xml:space="preserve">Запрос по форме, приведенной в Приложении 4 к </w:t>
      </w:r>
      <w:r w:rsidR="003769D5">
        <w:t>АР</w:t>
      </w:r>
      <w:r w:rsidRPr="009711FA">
        <w:rPr>
          <w:spacing w:val="-4"/>
        </w:rPr>
        <w:t>, оформленный в соответствии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с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Приказом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Министерства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строительства и жилищно-коммунального хозяйства России от 24.01.2019 № 34/</w:t>
      </w:r>
      <w:proofErr w:type="spellStart"/>
      <w:r w:rsidRPr="009711FA">
        <w:rPr>
          <w:spacing w:val="-4"/>
        </w:rPr>
        <w:t>пр</w:t>
      </w:r>
      <w:proofErr w:type="spellEnd"/>
      <w:r w:rsidRPr="009711FA">
        <w:rPr>
          <w:spacing w:val="-4"/>
        </w:rPr>
        <w:t xml:space="preserve"> «Об утверждении форм уведомлений о </w:t>
      </w:r>
      <w:r w:rsidRPr="009711FA">
        <w:rPr>
          <w:spacing w:val="-4"/>
        </w:rPr>
        <w:lastRenderedPageBreak/>
        <w:t>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100"/>
        </w:tabs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направляется его электронный образ;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заполняется его интерактивная форма;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95"/>
        </w:tabs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2B1979" w:rsidRPr="003A1B2C" w:rsidRDefault="002B1979" w:rsidP="003A1B2C">
      <w:pPr>
        <w:pStyle w:val="a4"/>
        <w:numPr>
          <w:ilvl w:val="0"/>
          <w:numId w:val="9"/>
        </w:numPr>
        <w:shd w:val="clear" w:color="auto" w:fill="auto"/>
        <w:tabs>
          <w:tab w:val="left" w:pos="1638"/>
        </w:tabs>
        <w:spacing w:after="0" w:line="240" w:lineRule="auto"/>
        <w:ind w:left="20" w:firstLine="720"/>
        <w:jc w:val="both"/>
      </w:pPr>
      <w:r w:rsidRPr="003A1B2C">
        <w:t>Документ, удостоверяющий личность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Документами, удостоверяющими личность, являются: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18"/>
        </w:tabs>
        <w:spacing w:after="0" w:line="240" w:lineRule="auto"/>
        <w:ind w:left="20" w:firstLine="720"/>
        <w:jc w:val="both"/>
      </w:pPr>
      <w:proofErr w:type="gramStart"/>
      <w:r w:rsidRPr="003A1B2C">
        <w:t>паспорт</w:t>
      </w:r>
      <w:proofErr w:type="gramEnd"/>
      <w:r w:rsidRPr="003A1B2C">
        <w:t xml:space="preserve"> гражданина Российской Федерации;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proofErr w:type="gramStart"/>
      <w:r w:rsidRPr="003A1B2C">
        <w:t>паспорт</w:t>
      </w:r>
      <w:proofErr w:type="gramEnd"/>
      <w:r w:rsidRPr="003A1B2C">
        <w:t xml:space="preserve"> гражданина СССР;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proofErr w:type="gramStart"/>
      <w:r w:rsidRPr="003A1B2C">
        <w:t>временное</w:t>
      </w:r>
      <w:proofErr w:type="gramEnd"/>
      <w:r w:rsidRPr="003A1B2C">
        <w:t xml:space="preserve"> удостоверение личности гражданина Российской Федерации;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</w:pPr>
      <w:proofErr w:type="gramStart"/>
      <w:r w:rsidRPr="003A1B2C">
        <w:t>военный</w:t>
      </w:r>
      <w:proofErr w:type="gramEnd"/>
      <w:r w:rsidRPr="003A1B2C">
        <w:t xml:space="preserve"> билет;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proofErr w:type="gramStart"/>
      <w:r w:rsidRPr="003A1B2C">
        <w:t>паспорт</w:t>
      </w:r>
      <w:proofErr w:type="gramEnd"/>
      <w:r w:rsidRPr="003A1B2C">
        <w:t xml:space="preserve">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4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документа, удостоверяющего личность,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4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3"/>
          <w:tab w:val="left" w:pos="3039"/>
          <w:tab w:val="left" w:pos="5905"/>
        </w:tabs>
        <w:spacing w:after="0" w:line="240" w:lineRule="auto"/>
        <w:ind w:left="20" w:right="40" w:firstLine="720"/>
        <w:jc w:val="both"/>
      </w:pPr>
      <w:proofErr w:type="gramStart"/>
      <w:r w:rsidRPr="003A1B2C">
        <w:t>документ</w:t>
      </w:r>
      <w:proofErr w:type="gramEnd"/>
      <w:r w:rsidRPr="003A1B2C">
        <w:t>, удостоверяющий личность, посредством РПГУ не предоставляется.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</w:t>
      </w:r>
      <w:r w:rsidR="009711FA">
        <w:t xml:space="preserve">утентификации в инфраструктуре, </w:t>
      </w:r>
      <w:r w:rsidRPr="003A1B2C">
        <w:t>обеспечивающей</w:t>
      </w:r>
      <w:r w:rsidR="009711FA">
        <w:t xml:space="preserve"> и</w:t>
      </w:r>
      <w:r w:rsidRPr="003A1B2C">
        <w:t>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4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МФЦ предоставляется оригинал документа, удостоверяющего личность, для сканирования должностным лицом, работником МФЦ и направления в ВИС.</w:t>
      </w:r>
    </w:p>
    <w:p w:rsidR="002B1979" w:rsidRPr="003A1B2C" w:rsidRDefault="002B1979" w:rsidP="009711FA">
      <w:pPr>
        <w:pStyle w:val="a4"/>
        <w:shd w:val="clear" w:color="auto" w:fill="auto"/>
        <w:spacing w:after="0" w:line="240" w:lineRule="auto"/>
        <w:ind w:left="20" w:right="40" w:firstLine="720"/>
        <w:jc w:val="both"/>
      </w:pPr>
      <w:r w:rsidRPr="003A1B2C">
        <w:t xml:space="preserve">8.1.1.3. Документ, удостоверяющий личность представителя заявителя </w:t>
      </w:r>
      <w:r w:rsidR="00A35029">
        <w:br/>
      </w:r>
      <w:r w:rsidRPr="003A1B2C">
        <w:t>(в случае обращения 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Документами, удостоверяющими личность, являются: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18"/>
        </w:tabs>
        <w:spacing w:after="0" w:line="240" w:lineRule="auto"/>
        <w:ind w:left="20" w:firstLine="720"/>
        <w:jc w:val="both"/>
      </w:pPr>
      <w:proofErr w:type="gramStart"/>
      <w:r w:rsidRPr="003A1B2C">
        <w:t>паспорт</w:t>
      </w:r>
      <w:proofErr w:type="gramEnd"/>
      <w:r w:rsidRPr="003A1B2C">
        <w:t xml:space="preserve"> гражданина Российской Федерации;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proofErr w:type="gramStart"/>
      <w:r w:rsidRPr="003A1B2C">
        <w:lastRenderedPageBreak/>
        <w:t>паспорт</w:t>
      </w:r>
      <w:proofErr w:type="gramEnd"/>
      <w:r w:rsidRPr="003A1B2C">
        <w:t xml:space="preserve"> гражданина СССР;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proofErr w:type="gramStart"/>
      <w:r w:rsidRPr="003A1B2C">
        <w:t>временное</w:t>
      </w:r>
      <w:proofErr w:type="gramEnd"/>
      <w:r w:rsidRPr="003A1B2C">
        <w:t xml:space="preserve"> удостоверение личности гражданина Российской Федерации;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</w:pPr>
      <w:proofErr w:type="gramStart"/>
      <w:r w:rsidRPr="003A1B2C">
        <w:t>военный</w:t>
      </w:r>
      <w:proofErr w:type="gramEnd"/>
      <w:r w:rsidRPr="003A1B2C">
        <w:t xml:space="preserve"> билет;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33"/>
        </w:tabs>
        <w:spacing w:after="0" w:line="240" w:lineRule="auto"/>
        <w:ind w:left="20" w:right="40" w:firstLine="720"/>
        <w:jc w:val="both"/>
      </w:pPr>
      <w:proofErr w:type="gramStart"/>
      <w:r w:rsidRPr="003A1B2C">
        <w:t>паспорт</w:t>
      </w:r>
      <w:proofErr w:type="gramEnd"/>
      <w:r w:rsidRPr="003A1B2C">
        <w:t xml:space="preserve">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110"/>
        </w:tabs>
        <w:spacing w:after="0" w:line="240" w:lineRule="auto"/>
        <w:ind w:left="20" w:right="4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292"/>
        </w:tabs>
        <w:spacing w:after="0" w:line="240" w:lineRule="auto"/>
        <w:ind w:left="20" w:right="4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документа, удостоверяющего личность,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105"/>
        </w:tabs>
        <w:spacing w:after="0" w:line="240" w:lineRule="auto"/>
        <w:ind w:left="20" w:right="4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proofErr w:type="gramStart"/>
      <w:r w:rsidRPr="003A1B2C">
        <w:t>документ</w:t>
      </w:r>
      <w:proofErr w:type="gramEnd"/>
      <w:r w:rsidRPr="003A1B2C">
        <w:t>, удостоверяющий личность, посредством РПГУ не предоставляется. Представитель авторизуется на РПГУ посредством подтвержденной учетной записи в ЕСИА;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105"/>
        </w:tabs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удостоверяющего личность,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8.1.1.4. Документ, подтверждающий полномочия представителя заявителя (в случае обращения 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Документами, подтверждающими полномочия представителя заявителя, являются:</w:t>
      </w:r>
    </w:p>
    <w:p w:rsidR="002B1979" w:rsidRPr="003A1B2C" w:rsidRDefault="002B1979" w:rsidP="003A1B2C">
      <w:pPr>
        <w:pStyle w:val="a4"/>
        <w:numPr>
          <w:ilvl w:val="5"/>
          <w:numId w:val="9"/>
        </w:numPr>
        <w:shd w:val="clear" w:color="auto" w:fill="auto"/>
        <w:tabs>
          <w:tab w:val="left" w:pos="1014"/>
        </w:tabs>
        <w:spacing w:after="0" w:line="240" w:lineRule="auto"/>
        <w:ind w:left="20" w:firstLine="720"/>
        <w:jc w:val="both"/>
      </w:pPr>
      <w:proofErr w:type="gramStart"/>
      <w:r w:rsidRPr="003A1B2C">
        <w:t>доверенность</w:t>
      </w:r>
      <w:proofErr w:type="gramEnd"/>
      <w:r w:rsidRPr="003A1B2C">
        <w:t>;</w:t>
      </w:r>
    </w:p>
    <w:p w:rsidR="002B1979" w:rsidRPr="003A1B2C" w:rsidRDefault="002B1979" w:rsidP="003A1B2C">
      <w:pPr>
        <w:pStyle w:val="a4"/>
        <w:numPr>
          <w:ilvl w:val="5"/>
          <w:numId w:val="9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иные документы, подтверждающие полномочия представителя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государственного служащего, работника Администрации (печатью Администрации);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jc w:val="both"/>
      </w:pPr>
      <w:proofErr w:type="gramStart"/>
      <w:r w:rsidRPr="003A1B2C">
        <w:lastRenderedPageBreak/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документ), подтверждающий полномочия представителя заявителя;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5) лично в МФЦ предоставляется оригинал документа, подтверждающего полномочия представителя заявителя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8.1.2. </w:t>
      </w:r>
      <w:r w:rsidR="009711FA">
        <w:t>В</w:t>
      </w:r>
      <w:r w:rsidRPr="003A1B2C">
        <w:t xml:space="preserve"> зависимости от варианта приведен в его описании, которое содержится в разделе III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10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720"/>
        <w:jc w:val="both"/>
      </w:pPr>
      <w:r w:rsidRPr="003A1B2C"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B1979" w:rsidRPr="003A1B2C" w:rsidRDefault="009711FA" w:rsidP="003A1B2C">
      <w:pPr>
        <w:pStyle w:val="a4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240" w:lineRule="auto"/>
        <w:ind w:left="20" w:firstLine="720"/>
        <w:jc w:val="both"/>
      </w:pPr>
      <w:r>
        <w:t>В</w:t>
      </w:r>
      <w:r w:rsidR="002B1979" w:rsidRPr="003A1B2C">
        <w:t>не зависимости от варианта: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8.2.1.1. Сведения из Единого государственного реестра недвижимости (далее - ЕГРН) об объекте капитального строительства, в отношении которого подан запрос (при наличии сведений о зарегистрированных правах в ЕГРН): выписка из ЕГРН об основных характеристиках и зарегистрированных правах на объект недвижимости.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ab/>
        <w:t>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2118"/>
        </w:tabs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ab/>
        <w:t>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1426"/>
        </w:tabs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="00634FBC">
        <w:t xml:space="preserve"> </w:t>
      </w:r>
      <w:r w:rsidRPr="003A1B2C">
        <w:t>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2732"/>
        </w:tabs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ab/>
        <w:t>РПГУ предоставляется электронный образ документа (или электронный документ);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1868"/>
        </w:tabs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ab/>
        <w:t>в МФЦ предоставляется оригинал документа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numPr>
          <w:ilvl w:val="0"/>
          <w:numId w:val="11"/>
        </w:numPr>
        <w:shd w:val="clear" w:color="auto" w:fill="auto"/>
        <w:tabs>
          <w:tab w:val="left" w:pos="1422"/>
        </w:tabs>
        <w:spacing w:after="0" w:line="240" w:lineRule="auto"/>
        <w:ind w:left="20"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зависимости от варианта приведен в его описании, которое содержится в разделе III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10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</w:pPr>
      <w:r w:rsidRPr="003A1B2C">
        <w:t xml:space="preserve">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</w:t>
      </w:r>
      <w:r w:rsidRPr="003A1B2C">
        <w:rPr>
          <w:lang w:val="en-US" w:eastAsia="en-US"/>
        </w:rPr>
        <w:t>III</w:t>
      </w:r>
      <w:r w:rsidR="003769D5">
        <w:rPr>
          <w:lang w:eastAsia="en-US"/>
        </w:rPr>
        <w:t xml:space="preserve">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  <w:r w:rsidRPr="003A1B2C">
        <w:t>9. Исчерпывающий перечень оснований для отказа в приеме документов, необходимых для предоставления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Default="002B1979" w:rsidP="003A1B2C">
      <w:pPr>
        <w:pStyle w:val="a4"/>
        <w:numPr>
          <w:ilvl w:val="0"/>
          <w:numId w:val="12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720"/>
        <w:jc w:val="both"/>
      </w:pPr>
      <w:r w:rsidRPr="003A1B2C">
        <w:t>Исчерпывающий перечень оснований для отказа в приеме документов, необходимых для предоставления Услуги:</w:t>
      </w:r>
    </w:p>
    <w:p w:rsidR="00C0753C" w:rsidRDefault="00C0753C" w:rsidP="00C0753C">
      <w:pPr>
        <w:pStyle w:val="a4"/>
        <w:shd w:val="clear" w:color="auto" w:fill="auto"/>
        <w:tabs>
          <w:tab w:val="left" w:pos="1225"/>
        </w:tabs>
        <w:spacing w:after="0" w:line="240" w:lineRule="auto"/>
        <w:ind w:left="740" w:right="20" w:firstLine="0"/>
        <w:jc w:val="both"/>
      </w:pPr>
      <w:r>
        <w:t xml:space="preserve">9.1.1. </w:t>
      </w:r>
      <w:r w:rsidR="00032C7D">
        <w:t>В</w:t>
      </w:r>
      <w:r>
        <w:t>не зависимости от варианта:</w:t>
      </w:r>
    </w:p>
    <w:p w:rsidR="00594008" w:rsidRDefault="00594008" w:rsidP="00C0753C">
      <w:pPr>
        <w:pStyle w:val="a4"/>
        <w:shd w:val="clear" w:color="auto" w:fill="auto"/>
        <w:tabs>
          <w:tab w:val="left" w:pos="1225"/>
        </w:tabs>
        <w:spacing w:after="0" w:line="240" w:lineRule="auto"/>
        <w:ind w:left="740" w:right="20" w:firstLine="0"/>
        <w:jc w:val="both"/>
      </w:pPr>
    </w:p>
    <w:p w:rsidR="00594008" w:rsidRDefault="00594008" w:rsidP="00C0753C">
      <w:pPr>
        <w:pStyle w:val="a4"/>
        <w:shd w:val="clear" w:color="auto" w:fill="auto"/>
        <w:tabs>
          <w:tab w:val="left" w:pos="1225"/>
        </w:tabs>
        <w:spacing w:after="0" w:line="240" w:lineRule="auto"/>
        <w:ind w:left="740" w:right="20" w:firstLine="0"/>
        <w:jc w:val="both"/>
      </w:pPr>
    </w:p>
    <w:p w:rsidR="00594008" w:rsidRPr="003A1B2C" w:rsidRDefault="00594008" w:rsidP="00C0753C">
      <w:pPr>
        <w:pStyle w:val="a4"/>
        <w:shd w:val="clear" w:color="auto" w:fill="auto"/>
        <w:tabs>
          <w:tab w:val="left" w:pos="1225"/>
        </w:tabs>
        <w:spacing w:after="0" w:line="240" w:lineRule="auto"/>
        <w:ind w:left="740" w:right="20" w:firstLine="0"/>
        <w:jc w:val="both"/>
      </w:pP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firstLine="709"/>
        <w:jc w:val="both"/>
      </w:pPr>
      <w:r>
        <w:t xml:space="preserve">Предоставление </w:t>
      </w:r>
      <w:r w:rsidR="002B1979" w:rsidRPr="003A1B2C">
        <w:t>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9711FA">
        <w:t>.</w:t>
      </w:r>
    </w:p>
    <w:p w:rsidR="002B1979" w:rsidRPr="003A1B2C" w:rsidRDefault="008D6F09" w:rsidP="00C42A15">
      <w:pPr>
        <w:pStyle w:val="a4"/>
        <w:numPr>
          <w:ilvl w:val="3"/>
          <w:numId w:val="46"/>
        </w:numPr>
        <w:shd w:val="clear" w:color="auto" w:fill="auto"/>
        <w:tabs>
          <w:tab w:val="left" w:pos="1532"/>
        </w:tabs>
        <w:spacing w:after="0" w:line="240" w:lineRule="auto"/>
        <w:ind w:right="20" w:firstLine="709"/>
        <w:jc w:val="both"/>
      </w:pPr>
      <w:r>
        <w:t xml:space="preserve"> Н</w:t>
      </w:r>
      <w:r w:rsidR="002B1979" w:rsidRPr="003A1B2C">
        <w:t>аличие противоречий между сведениями, указанными в запросе, и сведениями, указанными в приложенных к нему документах, в том числе, сведениями, указанными в запросе и текстовыми, графическими материалами, представленными в составе одного запроса</w:t>
      </w:r>
      <w:r w:rsidR="009711FA"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П</w:t>
      </w:r>
      <w:r w:rsidR="002B1979" w:rsidRPr="003A1B2C">
        <w:t>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9711FA"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Д</w:t>
      </w:r>
      <w:r w:rsidR="002B1979" w:rsidRPr="003A1B2C"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9711FA">
        <w:t>.</w:t>
      </w:r>
    </w:p>
    <w:p w:rsidR="002B1979" w:rsidRPr="009711FA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  <w:rPr>
          <w:spacing w:val="-4"/>
        </w:rPr>
      </w:pPr>
      <w:r>
        <w:rPr>
          <w:spacing w:val="-4"/>
        </w:rPr>
        <w:t>Н</w:t>
      </w:r>
      <w:r w:rsidR="002B1979" w:rsidRPr="009711FA">
        <w:rPr>
          <w:spacing w:val="-4"/>
        </w:rPr>
        <w:t xml:space="preserve"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 w:rsidR="003769D5">
        <w:t>АР</w:t>
      </w:r>
      <w:r w:rsidR="002B1979" w:rsidRPr="009711FA">
        <w:rPr>
          <w:spacing w:val="-4"/>
        </w:rPr>
        <w:t>)</w:t>
      </w:r>
      <w:r w:rsidR="009711FA" w:rsidRPr="009711FA">
        <w:rPr>
          <w:spacing w:val="-4"/>
        </w:rPr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Д</w:t>
      </w:r>
      <w:r w:rsidR="002B1979" w:rsidRPr="003A1B2C">
        <w:t>окументы, необходимые для предоставления Услуги, утратили силу, отменены или являются недействительными на момент обращения с запросом</w:t>
      </w:r>
      <w:r w:rsidR="009711FA"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firstLine="709"/>
        <w:jc w:val="both"/>
      </w:pPr>
      <w:r>
        <w:t>О</w:t>
      </w:r>
      <w:r w:rsidR="002B1979" w:rsidRPr="003A1B2C">
        <w:t>бращение за предоставлением иной услуги</w:t>
      </w:r>
      <w:r w:rsidR="009711FA">
        <w:t>.</w:t>
      </w:r>
    </w:p>
    <w:p w:rsidR="002B1979" w:rsidRPr="003A1B2C" w:rsidRDefault="009711FA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З</w:t>
      </w:r>
      <w:r w:rsidR="002B1979" w:rsidRPr="003A1B2C">
        <w:t>апрос подан лицом, не имеющим полномочий представлять интересы заявителя</w:t>
      </w:r>
      <w:r>
        <w:t>.</w:t>
      </w:r>
    </w:p>
    <w:p w:rsidR="002B1979" w:rsidRPr="003A1B2C" w:rsidRDefault="009711FA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Д</w:t>
      </w:r>
      <w:r w:rsidR="002B1979" w:rsidRPr="003A1B2C"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843"/>
        </w:tabs>
        <w:spacing w:after="0" w:line="240" w:lineRule="auto"/>
        <w:ind w:right="20" w:firstLine="709"/>
        <w:jc w:val="both"/>
      </w:pPr>
      <w:r>
        <w:t>П</w:t>
      </w:r>
      <w:r w:rsidR="002B1979" w:rsidRPr="003A1B2C"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 w:rsidR="009711FA">
        <w:t>.</w:t>
      </w:r>
    </w:p>
    <w:p w:rsidR="002B1979" w:rsidRDefault="009711FA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873"/>
        </w:tabs>
        <w:spacing w:after="0" w:line="240" w:lineRule="auto"/>
        <w:ind w:right="20" w:firstLine="709"/>
        <w:jc w:val="both"/>
      </w:pPr>
      <w:r>
        <w:t>З</w:t>
      </w:r>
      <w:r w:rsidR="002B1979" w:rsidRPr="003A1B2C">
        <w:t>аявителем представлен неполный комплект документов, необходимых для предоставления Услуги.</w:t>
      </w:r>
    </w:p>
    <w:p w:rsidR="008D6F09" w:rsidRPr="003A1B2C" w:rsidRDefault="008D6F09" w:rsidP="00032C7D">
      <w:pPr>
        <w:pStyle w:val="a4"/>
        <w:numPr>
          <w:ilvl w:val="2"/>
          <w:numId w:val="46"/>
        </w:numPr>
        <w:shd w:val="clear" w:color="auto" w:fill="auto"/>
        <w:tabs>
          <w:tab w:val="left" w:pos="1560"/>
        </w:tabs>
        <w:spacing w:after="0" w:line="240" w:lineRule="auto"/>
        <w:ind w:left="0" w:right="20" w:firstLine="709"/>
        <w:jc w:val="both"/>
      </w:pPr>
      <w:r>
        <w:t xml:space="preserve">В зависимости от варианта приведен в его описании, которое содержится в разделе </w:t>
      </w:r>
      <w:r>
        <w:rPr>
          <w:lang w:val="en-US"/>
        </w:rPr>
        <w:t>III</w:t>
      </w:r>
      <w:r w:rsidR="003769D5">
        <w:t xml:space="preserve"> АР</w:t>
      </w:r>
      <w:r>
        <w:t>.</w:t>
      </w:r>
    </w:p>
    <w:p w:rsidR="002B1979" w:rsidRPr="009711FA" w:rsidRDefault="002B1979" w:rsidP="003A1B2C">
      <w:pPr>
        <w:pStyle w:val="a4"/>
        <w:numPr>
          <w:ilvl w:val="0"/>
          <w:numId w:val="12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  <w:rPr>
          <w:spacing w:val="-4"/>
        </w:rPr>
      </w:pPr>
      <w:r w:rsidRPr="009711FA">
        <w:rPr>
          <w:spacing w:val="-4"/>
        </w:rPr>
        <w:t xml:space="preserve">Решение об отказе в приеме документов, необходимых для предоставления Услуги, оформляется в соответствии с Приложением 5 к </w:t>
      </w:r>
      <w:r w:rsidR="003769D5">
        <w:t>АР</w:t>
      </w:r>
      <w:r w:rsidRPr="009711FA">
        <w:rPr>
          <w:spacing w:val="-4"/>
        </w:rPr>
        <w:t xml:space="preserve"> и предоставляется (направляется) заявителю в порядке, установленном в разделе </w:t>
      </w:r>
      <w:r w:rsidRPr="009711FA">
        <w:rPr>
          <w:spacing w:val="-4"/>
          <w:lang w:val="en-US" w:eastAsia="en-US"/>
        </w:rPr>
        <w:t>III</w:t>
      </w:r>
      <w:r w:rsidR="003769D5">
        <w:rPr>
          <w:spacing w:val="-4"/>
          <w:lang w:eastAsia="en-US"/>
        </w:rPr>
        <w:t xml:space="preserve"> </w:t>
      </w:r>
      <w:r w:rsidR="003769D5">
        <w:t>АР</w:t>
      </w:r>
      <w:r w:rsidRPr="009711FA">
        <w:rPr>
          <w:spacing w:val="-4"/>
        </w:rPr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1460" w:right="84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1460" w:right="840" w:firstLine="0"/>
      </w:pPr>
      <w:r w:rsidRPr="003A1B2C">
        <w:t>10. Исчерпывающий перечень оснований для приостановления предоставления Услуги или отказа в предоставлении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1460" w:right="840" w:firstLine="0"/>
      </w:pP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354"/>
        </w:tabs>
        <w:spacing w:after="0" w:line="240" w:lineRule="auto"/>
        <w:ind w:left="20" w:firstLine="720"/>
        <w:jc w:val="both"/>
      </w:pPr>
      <w:r w:rsidRPr="003A1B2C">
        <w:t>Основания для приостановления предоставления Услуги отсутствуют.</w:t>
      </w: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359"/>
        </w:tabs>
        <w:spacing w:after="0" w:line="240" w:lineRule="auto"/>
        <w:ind w:left="20" w:right="20" w:firstLine="720"/>
        <w:jc w:val="both"/>
      </w:pPr>
      <w:r w:rsidRPr="003A1B2C">
        <w:t>Исчерпывающий перечень оснований для отказа в предоставлении Услуги:</w:t>
      </w:r>
    </w:p>
    <w:p w:rsidR="002B1979" w:rsidRPr="003A1B2C" w:rsidRDefault="009711FA" w:rsidP="00C42A15">
      <w:pPr>
        <w:pStyle w:val="a4"/>
        <w:numPr>
          <w:ilvl w:val="0"/>
          <w:numId w:val="14"/>
        </w:numPr>
        <w:shd w:val="clear" w:color="auto" w:fill="auto"/>
        <w:tabs>
          <w:tab w:val="left" w:pos="1561"/>
        </w:tabs>
        <w:spacing w:after="0" w:line="240" w:lineRule="auto"/>
        <w:ind w:left="20" w:firstLine="720"/>
        <w:jc w:val="both"/>
      </w:pPr>
      <w:r>
        <w:t>В</w:t>
      </w:r>
      <w:r w:rsidR="002B1979" w:rsidRPr="003A1B2C">
        <w:t>не зависимости от варианта: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lastRenderedPageBreak/>
        <w:t>Н</w:t>
      </w:r>
      <w:r w:rsidR="002B1979" w:rsidRPr="003A1B2C">
        <w:t xml:space="preserve">есоответствие документов, указанных в подразделе 8 </w:t>
      </w:r>
      <w:r w:rsidR="003769D5">
        <w:t>АР</w:t>
      </w:r>
      <w:r w:rsidR="002B1979" w:rsidRPr="003A1B2C">
        <w:t>, по форме или содержанию требованиям законодательства Российской Федерации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Н</w:t>
      </w:r>
      <w:r w:rsidR="002B1979" w:rsidRPr="003A1B2C"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Н</w:t>
      </w:r>
      <w:r w:rsidR="002B1979" w:rsidRPr="003A1B2C">
        <w:t xml:space="preserve">есоответствие категории заявителя кругу лиц, указанных в подразделе 2 </w:t>
      </w:r>
      <w:r w:rsidR="003769D5">
        <w:t>АР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2"/>
        </w:tabs>
        <w:spacing w:after="0" w:line="240" w:lineRule="auto"/>
        <w:ind w:left="20" w:firstLine="720"/>
        <w:jc w:val="both"/>
      </w:pPr>
      <w:r>
        <w:t>О</w:t>
      </w:r>
      <w:r w:rsidR="002B1979" w:rsidRPr="003A1B2C">
        <w:t>тзыв запроса по инициативе заявителя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З</w:t>
      </w:r>
      <w:r w:rsidR="002B1979" w:rsidRPr="003A1B2C">
        <w:t>апрос содержит сведения об объекте, который не является объектом капитального строительства.</w:t>
      </w:r>
    </w:p>
    <w:p w:rsidR="002B1979" w:rsidRPr="003A1B2C" w:rsidRDefault="009711FA" w:rsidP="00C42A15">
      <w:pPr>
        <w:pStyle w:val="a4"/>
        <w:numPr>
          <w:ilvl w:val="0"/>
          <w:numId w:val="14"/>
        </w:numPr>
        <w:shd w:val="clear" w:color="auto" w:fill="auto"/>
        <w:tabs>
          <w:tab w:val="left" w:pos="1566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зависимости от варианта приведен в его описании, которое содержится в разделе III </w:t>
      </w:r>
      <w:r w:rsidR="003769D5">
        <w:t>АР</w:t>
      </w:r>
      <w:r w:rsidR="002B1979"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489"/>
        </w:tabs>
        <w:spacing w:after="0" w:line="240" w:lineRule="auto"/>
        <w:ind w:left="20" w:right="20" w:firstLine="720"/>
        <w:jc w:val="both"/>
      </w:pPr>
      <w:r w:rsidRPr="003A1B2C">
        <w:t>Заявитель вправе отказаться от получения Услуги 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407"/>
        </w:tabs>
        <w:spacing w:after="0" w:line="240" w:lineRule="auto"/>
        <w:ind w:left="20" w:right="20" w:firstLine="720"/>
        <w:jc w:val="both"/>
      </w:pPr>
      <w:r w:rsidRPr="003A1B2C">
        <w:t xml:space="preserve">Заявитель вправе повторно обратиться в Администрацию с запросом после устранения оснований, указанных в пункте 10.2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1860" w:right="1860" w:firstLine="1000"/>
      </w:pPr>
    </w:p>
    <w:p w:rsidR="002B1979" w:rsidRDefault="002B1979" w:rsidP="009711FA">
      <w:pPr>
        <w:pStyle w:val="a4"/>
        <w:shd w:val="clear" w:color="auto" w:fill="auto"/>
        <w:spacing w:after="0" w:line="240" w:lineRule="auto"/>
        <w:ind w:left="1860" w:right="1860" w:hanging="17"/>
        <w:jc w:val="center"/>
      </w:pPr>
      <w:r w:rsidRPr="003A1B2C">
        <w:t xml:space="preserve">11. Размер платы, взимаемой с заявителя </w:t>
      </w:r>
      <w:r w:rsidR="009711FA">
        <w:t>при п</w:t>
      </w:r>
      <w:r w:rsidRPr="003A1B2C">
        <w:t xml:space="preserve">редоставлении Услуги, и способы ее </w:t>
      </w:r>
      <w:r w:rsidR="009711FA">
        <w:t>в</w:t>
      </w:r>
      <w:r w:rsidRPr="003A1B2C">
        <w:t>зимания</w:t>
      </w:r>
    </w:p>
    <w:p w:rsidR="009711FA" w:rsidRPr="003A1B2C" w:rsidRDefault="009711FA" w:rsidP="009711FA">
      <w:pPr>
        <w:pStyle w:val="a4"/>
        <w:shd w:val="clear" w:color="auto" w:fill="auto"/>
        <w:spacing w:after="0" w:line="240" w:lineRule="auto"/>
        <w:ind w:left="1860" w:right="1860" w:hanging="17"/>
        <w:jc w:val="center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40"/>
        <w:jc w:val="both"/>
      </w:pPr>
      <w:r w:rsidRPr="003A1B2C">
        <w:t>11.1. Услуга предоставляется бесплатно.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1860" w:right="20"/>
      </w:pPr>
    </w:p>
    <w:p w:rsidR="002B1979" w:rsidRDefault="002B1979" w:rsidP="009711FA">
      <w:pPr>
        <w:pStyle w:val="a4"/>
        <w:shd w:val="clear" w:color="auto" w:fill="auto"/>
        <w:spacing w:after="0" w:line="240" w:lineRule="auto"/>
        <w:ind w:left="709" w:right="20" w:firstLine="31"/>
        <w:jc w:val="center"/>
      </w:pPr>
      <w:r w:rsidRPr="003A1B2C"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1860" w:right="2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40"/>
        <w:jc w:val="both"/>
      </w:pPr>
      <w:r w:rsidRPr="003A1B2C"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356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560" w:firstLine="0"/>
      </w:pPr>
      <w:r w:rsidRPr="003A1B2C">
        <w:t>13. Срок регистрации запроса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356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40"/>
        <w:jc w:val="both"/>
      </w:pPr>
      <w:r w:rsidRPr="003A1B2C">
        <w:t>13.1. Срок регистрации запроса в Администрации в случае, если он подан: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676"/>
        </w:tabs>
        <w:spacing w:after="0" w:line="240" w:lineRule="auto"/>
        <w:ind w:left="20" w:right="20" w:firstLine="740"/>
        <w:jc w:val="both"/>
      </w:pPr>
      <w:r>
        <w:t>П</w:t>
      </w:r>
      <w:r w:rsidR="002B1979" w:rsidRPr="003A1B2C">
        <w:t>очтовым отправлением - не позднее следующего рабочего дня после его поступления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581"/>
        </w:tabs>
        <w:spacing w:after="0" w:line="240" w:lineRule="auto"/>
        <w:ind w:left="20" w:firstLine="740"/>
        <w:jc w:val="both"/>
      </w:pPr>
      <w:r>
        <w:t>Л</w:t>
      </w:r>
      <w:r w:rsidR="002B1979" w:rsidRPr="003A1B2C">
        <w:t>ично в Администрацию - в день обращения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594"/>
        </w:tabs>
        <w:spacing w:after="0" w:line="240" w:lineRule="auto"/>
        <w:ind w:left="20" w:right="20" w:firstLine="740"/>
        <w:jc w:val="both"/>
      </w:pPr>
      <w:r>
        <w:t>П</w:t>
      </w:r>
      <w:r w:rsidR="002B1979" w:rsidRPr="003A1B2C">
        <w:t>о электронной почте - не позднее следующего рабочего дня после его поступления</w:t>
      </w:r>
      <w:r w:rsidR="004D28BD">
        <w:t>.</w:t>
      </w:r>
    </w:p>
    <w:p w:rsidR="002B1979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633"/>
        </w:tabs>
        <w:spacing w:after="0" w:line="240" w:lineRule="auto"/>
        <w:ind w:left="20" w:right="20" w:firstLine="740"/>
        <w:jc w:val="both"/>
      </w:pPr>
      <w:r>
        <w:t>В</w:t>
      </w:r>
      <w:r w:rsidR="002B1979" w:rsidRPr="003A1B2C">
        <w:t xml:space="preserve"> электронной форме посредством РПГУ до 16:00 рабочего дня - в день его подачи, после 16:00 рабочего дня либо в нерабочий день - на следующий рабочий день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753"/>
        </w:tabs>
        <w:spacing w:after="0" w:line="240" w:lineRule="auto"/>
        <w:ind w:left="20" w:right="20" w:firstLine="740"/>
        <w:jc w:val="both"/>
      </w:pPr>
      <w:r>
        <w:lastRenderedPageBreak/>
        <w:t>Ч</w:t>
      </w:r>
      <w:r w:rsidR="002B1979" w:rsidRPr="003A1B2C">
        <w:t>ерез МФЦ - не позднее следующего рабочего дня после его передачи из МФЦ (в случае передачи запроса за пределами рабочего времени Ведомства).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136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1360" w:firstLine="0"/>
      </w:pPr>
      <w:r w:rsidRPr="003A1B2C">
        <w:t>14. Требования к помещениям, в которых предоставляются Услуги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1360" w:firstLine="0"/>
      </w:pPr>
    </w:p>
    <w:p w:rsidR="002B1979" w:rsidRPr="003A1B2C" w:rsidRDefault="002B1979" w:rsidP="00D55BA5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14.1. Помещения, в которых предоставляются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— постановление Правительства Российской Федерации № 1376), а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«О социальной защите инвалидов в Российской Федера</w:t>
      </w:r>
      <w:r w:rsidR="00D55BA5">
        <w:t xml:space="preserve">ции», Законом Московской области </w:t>
      </w:r>
      <w:r w:rsidR="00A35029">
        <w:t xml:space="preserve">от 22.10.2009 </w:t>
      </w:r>
      <w:r w:rsidRPr="003A1B2C">
        <w:t>№ 121/2009</w:t>
      </w:r>
      <w:r w:rsidR="0050503E">
        <w:t>-</w:t>
      </w:r>
      <w:r w:rsidR="00A35029">
        <w:t>О</w:t>
      </w:r>
      <w:r w:rsidRPr="003A1B2C">
        <w:t>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254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540" w:firstLine="0"/>
      </w:pPr>
      <w:r w:rsidRPr="003A1B2C">
        <w:t>15. Показатели качества и доступности Услуги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254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15.1. Показателями качества и доступности Услуги являются: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46"/>
        </w:tabs>
        <w:spacing w:after="0" w:line="240" w:lineRule="auto"/>
        <w:ind w:right="20" w:firstLine="720"/>
        <w:jc w:val="both"/>
      </w:pPr>
      <w:r w:rsidRPr="003A1B2C">
        <w:t>Доступность электронных форм документов, необходимых для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5"/>
        </w:tabs>
        <w:spacing w:after="0" w:line="240" w:lineRule="auto"/>
        <w:ind w:right="20" w:firstLine="720"/>
        <w:jc w:val="both"/>
      </w:pPr>
      <w:r w:rsidRPr="003A1B2C">
        <w:t>Возможность подачи запроса и документов, необходимых для предоставления Услуги, в электронной форме.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0"/>
        </w:tabs>
        <w:spacing w:after="0" w:line="240" w:lineRule="auto"/>
        <w:ind w:right="20" w:firstLine="720"/>
        <w:jc w:val="both"/>
      </w:pPr>
      <w:r w:rsidRPr="003A1B2C">
        <w:t>Своевременное предоставление Услуги (отсутствие нарушений сроков предоставления Услуги).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Предоставление Услуги в соответствии с вариантом.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0"/>
        </w:tabs>
        <w:spacing w:after="0" w:line="240" w:lineRule="auto"/>
        <w:ind w:right="20" w:firstLine="720"/>
        <w:jc w:val="both"/>
      </w:pPr>
      <w:r w:rsidRPr="003A1B2C"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5"/>
        </w:tabs>
        <w:spacing w:after="0" w:line="240" w:lineRule="auto"/>
        <w:ind w:right="20" w:firstLine="720"/>
        <w:jc w:val="both"/>
      </w:pPr>
      <w:r w:rsidRPr="003A1B2C"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5"/>
        </w:tabs>
        <w:spacing w:after="0" w:line="240" w:lineRule="auto"/>
        <w:ind w:right="20" w:firstLine="720"/>
        <w:jc w:val="both"/>
      </w:pPr>
      <w:r w:rsidRPr="003A1B2C">
        <w:t>Отсутствие обоснованных жалоб со стороны заявителей по результатам предоставления Услуги.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420" w:right="460" w:firstLine="0"/>
        <w:jc w:val="right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20" w:right="460" w:firstLine="0"/>
        <w:jc w:val="right"/>
      </w:pPr>
      <w:r w:rsidRPr="003A1B2C">
        <w:t>16. Требования к предоставлению Услуги, в том числе учитывающие особенности предоставления Услуги в МФЦ и особенности предоставления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240" w:firstLine="0"/>
      </w:pPr>
      <w:r w:rsidRPr="003A1B2C">
        <w:t>Услуги в электронной форме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3240" w:firstLine="0"/>
      </w:pPr>
    </w:p>
    <w:p w:rsidR="002B1979" w:rsidRPr="003A1B2C" w:rsidRDefault="002B1979" w:rsidP="00C42A15">
      <w:pPr>
        <w:pStyle w:val="a4"/>
        <w:numPr>
          <w:ilvl w:val="0"/>
          <w:numId w:val="18"/>
        </w:numPr>
        <w:shd w:val="clear" w:color="auto" w:fill="auto"/>
        <w:tabs>
          <w:tab w:val="left" w:pos="1344"/>
        </w:tabs>
        <w:spacing w:after="0" w:line="240" w:lineRule="auto"/>
        <w:ind w:right="20" w:firstLine="720"/>
        <w:jc w:val="both"/>
      </w:pPr>
      <w:r w:rsidRPr="003A1B2C">
        <w:t>Услуги, которые являются необходимыми и обязательными для предоставления Услуги, отсутствуют.</w:t>
      </w:r>
    </w:p>
    <w:p w:rsidR="00594008" w:rsidRPr="003A1B2C" w:rsidRDefault="002B1979" w:rsidP="00A95D47">
      <w:pPr>
        <w:pStyle w:val="a4"/>
        <w:numPr>
          <w:ilvl w:val="1"/>
          <w:numId w:val="47"/>
        </w:numPr>
        <w:shd w:val="clear" w:color="auto" w:fill="auto"/>
        <w:tabs>
          <w:tab w:val="left" w:pos="1334"/>
        </w:tabs>
        <w:spacing w:after="0" w:line="240" w:lineRule="auto"/>
        <w:jc w:val="both"/>
      </w:pPr>
      <w:r w:rsidRPr="003A1B2C">
        <w:t>Информационные системы, используемые для предоставления Услуги:</w:t>
      </w:r>
    </w:p>
    <w:p w:rsidR="002B1979" w:rsidRPr="003A1B2C" w:rsidRDefault="002B1979" w:rsidP="00C42A15">
      <w:pPr>
        <w:pStyle w:val="a4"/>
        <w:numPr>
          <w:ilvl w:val="0"/>
          <w:numId w:val="19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РПГУ;</w:t>
      </w:r>
    </w:p>
    <w:p w:rsidR="002B1979" w:rsidRPr="003A1B2C" w:rsidRDefault="002B1979" w:rsidP="00C42A15">
      <w:pPr>
        <w:pStyle w:val="a4"/>
        <w:numPr>
          <w:ilvl w:val="0"/>
          <w:numId w:val="19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ВИС;</w:t>
      </w:r>
    </w:p>
    <w:p w:rsidR="002B1979" w:rsidRPr="003A1B2C" w:rsidRDefault="002B1979" w:rsidP="00C42A15">
      <w:pPr>
        <w:pStyle w:val="a4"/>
        <w:numPr>
          <w:ilvl w:val="0"/>
          <w:numId w:val="19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lastRenderedPageBreak/>
        <w:t>Модуль МФЦ ЕИС ОУ.</w:t>
      </w:r>
    </w:p>
    <w:p w:rsidR="002B1979" w:rsidRPr="003A1B2C" w:rsidRDefault="002B1979" w:rsidP="00A95D47">
      <w:pPr>
        <w:pStyle w:val="a4"/>
        <w:numPr>
          <w:ilvl w:val="1"/>
          <w:numId w:val="47"/>
        </w:numPr>
        <w:shd w:val="clear" w:color="auto" w:fill="auto"/>
        <w:tabs>
          <w:tab w:val="left" w:pos="1334"/>
        </w:tabs>
        <w:spacing w:after="0" w:line="240" w:lineRule="auto"/>
        <w:jc w:val="both"/>
      </w:pPr>
      <w:r w:rsidRPr="003A1B2C">
        <w:t>Особенности предоставления Услуги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Подача запросов, документов, необходимых для получения Услуги, а также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A35029">
        <w:t>,</w:t>
      </w:r>
      <w:r w:rsidRPr="003A1B2C">
        <w:t xml:space="preserve"> либо места нахождения (для юридических лиц).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Предоставление бесплатного доступа к РПГУ для подачи запросов, документов, необходимых для получения Услуги в электронной форме, а также для получения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A35029">
        <w:t>,</w:t>
      </w:r>
      <w:r w:rsidRPr="003A1B2C">
        <w:t xml:space="preserve"> либо места нахождения (для юридических лиц).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— Федеральный закон № 210-ФЗ), постановлением Правительства Российской Федерации № 1376, а также в соответствии с соглашением о взаимодействии, которое заключается между Министерством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Перечень МФЦ Московской области размещен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МФЦ исключается взаимодействие заявителя с должностными лицами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 ФЗ.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16.4. Особенности предоставления Услуги в электронной форме: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20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2B1979" w:rsidRPr="003A1B2C" w:rsidRDefault="002B1979" w:rsidP="00C42A15">
      <w:pPr>
        <w:pStyle w:val="a4"/>
        <w:numPr>
          <w:ilvl w:val="0"/>
          <w:numId w:val="20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Требования к форматам запросов и иных документов, представляемых в форме электронных документов, необходимых для предоставления государственных услуг на территории Московской области, </w:t>
      </w:r>
      <w:r w:rsidRPr="003A1B2C">
        <w:lastRenderedPageBreak/>
        <w:t>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1980" w:right="1980" w:firstLine="1420"/>
      </w:pPr>
    </w:p>
    <w:p w:rsidR="002B1979" w:rsidRDefault="002B1979" w:rsidP="004D28BD">
      <w:pPr>
        <w:pStyle w:val="a4"/>
        <w:shd w:val="clear" w:color="auto" w:fill="auto"/>
        <w:spacing w:after="0" w:line="240" w:lineRule="auto"/>
        <w:ind w:left="1980" w:right="1980" w:firstLine="5"/>
        <w:jc w:val="center"/>
      </w:pPr>
      <w:r w:rsidRPr="003A1B2C">
        <w:t>III. Состав, последовательность и сроки выполнения административных процедур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1980" w:right="1980" w:firstLine="1420"/>
      </w:pPr>
    </w:p>
    <w:p w:rsidR="002B1979" w:rsidRDefault="002B1979" w:rsidP="004D28BD">
      <w:pPr>
        <w:pStyle w:val="a4"/>
        <w:shd w:val="clear" w:color="auto" w:fill="auto"/>
        <w:spacing w:after="0" w:line="240" w:lineRule="auto"/>
        <w:ind w:left="2694" w:firstLine="0"/>
      </w:pPr>
      <w:r w:rsidRPr="003A1B2C">
        <w:t>17. Варианты предоставления Услуги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310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17.1. Перечень вариантов: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Вариант 1.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Категория заявителя - физические лица - граждане Российской Федерации: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Вариант 2.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Категория заявителя - физические лица - иностранные граждане: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Вариант 3.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Категория заявителя - физические лица - лица без гражданства: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4.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юридические лица: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5.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физические лица - граждане Российской Федерации: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6.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 xml:space="preserve">Категория заявителя - физические лица - иностранные граждане: заявители (застройщики, технические заказчики), обратившиеся в целях направления </w:t>
      </w:r>
      <w:r w:rsidRPr="003A1B2C">
        <w:lastRenderedPageBreak/>
        <w:t>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7.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физические лица - лица без гражданства: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8.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юридические лица: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17.2. Порядок исправления допущенных опечаток и ошибок в выданных в результате предоставления Услуги документах.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почтового отправления, электронной почты, личного обращения в Администрацию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регистрирует указанное заявление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</w:t>
      </w:r>
      <w:r w:rsidR="00A35029">
        <w:t>ы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либо результат предоставления Услуги при личном обращении в Администрацию, по электронной почте, почтовым отправлением в срок, не превышающий 3 рабочих дня со дня регистрации заявления о необходимости исправления опечаток и ошибок.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в случае отсутствия оснований для удовлетворения заявления о необходимости исправления опечаток и ошибок направляет заявителю мотивированное уведомление об отказе в удовлетворении данного заявления посредством при личном обращении в Администрацию, по электронной почте, почтовым отправлением в зависимости от способа обращения заявителя за исправлением допущенных опечаток и ошибок в срок, не превышающий 1 рабочий день со дня регистрации такого заявления.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результат предоставления Услуги при личном обращении в Администрацию, по электронной почте, почтовым отправлением в срок, не превышающий 3 рабочих дня со дня обнаружения таких опечаток и ошибок.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  <w:rPr>
          <w:spacing w:val="-4"/>
        </w:rPr>
      </w:pPr>
      <w:r w:rsidRPr="003A1B2C">
        <w:t xml:space="preserve">17.3. </w:t>
      </w:r>
      <w:r w:rsidRPr="00A35029">
        <w:rPr>
          <w:spacing w:val="-4"/>
        </w:rPr>
        <w:t xml:space="preserve">Выдача дубликата </w:t>
      </w:r>
      <w:r w:rsidR="00A35029" w:rsidRPr="00A35029">
        <w:rPr>
          <w:spacing w:val="-4"/>
        </w:rPr>
        <w:t xml:space="preserve">результата предоставления Услуги </w:t>
      </w:r>
      <w:r w:rsidRPr="00A35029">
        <w:rPr>
          <w:spacing w:val="-4"/>
        </w:rPr>
        <w:t>не предусмотрена.</w:t>
      </w:r>
    </w:p>
    <w:p w:rsidR="00A95D47" w:rsidRPr="00A35029" w:rsidRDefault="00A95D47" w:rsidP="003A1B2C">
      <w:pPr>
        <w:pStyle w:val="a4"/>
        <w:shd w:val="clear" w:color="auto" w:fill="auto"/>
        <w:spacing w:after="0" w:line="240" w:lineRule="auto"/>
        <w:ind w:left="20" w:firstLine="720"/>
        <w:jc w:val="both"/>
        <w:rPr>
          <w:spacing w:val="-4"/>
        </w:rPr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1040" w:firstLine="0"/>
      </w:pPr>
      <w:r w:rsidRPr="003A1B2C">
        <w:lastRenderedPageBreak/>
        <w:t>18. Описание административной процедуры профилирования заявителя</w:t>
      </w:r>
    </w:p>
    <w:p w:rsidR="00A95D47" w:rsidRPr="003A1B2C" w:rsidRDefault="00A95D47" w:rsidP="003A1B2C">
      <w:pPr>
        <w:pStyle w:val="a4"/>
        <w:shd w:val="clear" w:color="auto" w:fill="auto"/>
        <w:spacing w:after="0" w:line="240" w:lineRule="auto"/>
        <w:ind w:left="1040" w:firstLine="0"/>
      </w:pPr>
    </w:p>
    <w:p w:rsidR="002B1979" w:rsidRPr="003A1B2C" w:rsidRDefault="002B1979" w:rsidP="00C42A15">
      <w:pPr>
        <w:pStyle w:val="a4"/>
        <w:numPr>
          <w:ilvl w:val="0"/>
          <w:numId w:val="22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 xml:space="preserve">Вариант определяется путем профилирования заявителя в соответствии с Приложением 6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22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 xml:space="preserve">Профилирование заявителя осуществляется посредством РПГУ, опроса в Администрации, МФЦ (в зависимости от способов подачи запроса, установленных </w:t>
      </w:r>
      <w:r w:rsidR="003769D5">
        <w:t>АР</w:t>
      </w:r>
      <w:r w:rsidRPr="003A1B2C">
        <w:t>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18.3. По результатам профилирования заявителя определяется полный перечень комбинаций признаков в соответствии с </w:t>
      </w:r>
      <w:r w:rsidR="003769D5">
        <w:t>АР</w:t>
      </w:r>
      <w:r w:rsidRPr="003A1B2C">
        <w:t>, каждая из которых соответствует одному варианту.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390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900" w:firstLine="0"/>
      </w:pPr>
      <w:r w:rsidRPr="003A1B2C">
        <w:t>19. Описание вариантов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390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19.1. Для вариантов 1, 2, 3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23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документ</w:t>
      </w:r>
      <w:proofErr w:type="gramEnd"/>
      <w:r w:rsidRPr="003A1B2C">
        <w:t xml:space="preserve">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="000C52F6">
        <w:t>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решение</w:t>
      </w:r>
      <w:proofErr w:type="gramEnd"/>
      <w:r w:rsidRPr="003A1B2C">
        <w:t xml:space="preserve">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23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23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19.1.3.1. Согласие всех правообладателей объекта капитального строительства на снос (в случае, если у заявленного в запросе объекта капитального строительства более одного правообладателя): </w:t>
      </w:r>
      <w:r w:rsidR="00C0753C">
        <w:t xml:space="preserve">нотариально </w:t>
      </w:r>
      <w:r w:rsidRPr="003A1B2C">
        <w:t>удостоверенное в установленном законодательством Российской Федерации порядке согласие всех правообладателей объекта капитального строительства на снос.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00"/>
        <w:jc w:val="both"/>
      </w:pPr>
      <w:r w:rsidRPr="003A1B2C">
        <w:lastRenderedPageBreak/>
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00"/>
        <w:jc w:val="both"/>
      </w:pPr>
      <w:r w:rsidRPr="003A1B2C">
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ЕГРН): договор дарения.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lastRenderedPageBreak/>
        <w:t>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ЕГРН): договор купли-продажи.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ЕГРН): решение суда.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19.1.3.7. 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ЕГРН): свидетельство о праве на наследство.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19.1.4.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3A1B2C">
        <w:lastRenderedPageBreak/>
        <w:t xml:space="preserve">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:</w:t>
      </w:r>
    </w:p>
    <w:p w:rsidR="000C52F6" w:rsidRDefault="002B1979" w:rsidP="00A35029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19.1.4.1. Решение органа местного самоуправления о сносе объекта</w:t>
      </w:r>
      <w:r w:rsidR="00A35029">
        <w:t xml:space="preserve"> к</w:t>
      </w:r>
      <w:r w:rsidRPr="003A1B2C">
        <w:t xml:space="preserve">апитального строительства.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720" w:right="1100" w:firstLine="0"/>
      </w:pPr>
      <w:r w:rsidRPr="003A1B2C">
        <w:t>19.1.4.2. Решение суда о сносе объекта капитального строительства.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приеме документов для предоставления Услуги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прием</w:t>
      </w:r>
      <w:proofErr w:type="gramEnd"/>
      <w:r w:rsidRPr="003A1B2C">
        <w:t xml:space="preserve">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межведомственное</w:t>
      </w:r>
      <w:proofErr w:type="gramEnd"/>
      <w:r w:rsidRPr="003A1B2C">
        <w:t xml:space="preserve">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принятие</w:t>
      </w:r>
      <w:proofErr w:type="gramEnd"/>
      <w:r w:rsidRPr="003A1B2C">
        <w:t xml:space="preserve">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предоставление</w:t>
      </w:r>
      <w:proofErr w:type="gramEnd"/>
      <w:r w:rsidRPr="003A1B2C">
        <w:t xml:space="preserve">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19.1.8.1.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</w:t>
      </w:r>
      <w:r w:rsidRPr="003A1B2C">
        <w:lastRenderedPageBreak/>
        <w:t>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Запрос оформляется в соответствии с Приложением № 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C42A15">
      <w:pPr>
        <w:pStyle w:val="a4"/>
        <w:numPr>
          <w:ilvl w:val="0"/>
          <w:numId w:val="26"/>
        </w:numPr>
        <w:shd w:val="clear" w:color="auto" w:fill="auto"/>
        <w:tabs>
          <w:tab w:val="left" w:pos="894"/>
        </w:tabs>
        <w:spacing w:after="0" w:line="240" w:lineRule="auto"/>
        <w:ind w:lef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РПГУ;</w:t>
      </w:r>
    </w:p>
    <w:p w:rsidR="002B1979" w:rsidRPr="003A1B2C" w:rsidRDefault="002B1979" w:rsidP="00C42A15">
      <w:pPr>
        <w:pStyle w:val="a4"/>
        <w:numPr>
          <w:ilvl w:val="0"/>
          <w:numId w:val="26"/>
        </w:numPr>
        <w:shd w:val="clear" w:color="auto" w:fill="auto"/>
        <w:tabs>
          <w:tab w:val="left" w:pos="975"/>
        </w:tabs>
        <w:spacing w:after="0" w:line="240" w:lineRule="auto"/>
        <w:ind w:left="20"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C42A15">
      <w:pPr>
        <w:pStyle w:val="a4"/>
        <w:numPr>
          <w:ilvl w:val="0"/>
          <w:numId w:val="26"/>
        </w:numPr>
        <w:shd w:val="clear" w:color="auto" w:fill="auto"/>
        <w:tabs>
          <w:tab w:val="left" w:pos="894"/>
        </w:tabs>
        <w:spacing w:after="0" w:line="240" w:lineRule="auto"/>
        <w:ind w:lef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5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19.1.8.2. Межведомственное информационное взаимодействие.</w:t>
      </w:r>
    </w:p>
    <w:p w:rsidR="002B1979" w:rsidRPr="003A1B2C" w:rsidRDefault="002B1979" w:rsidP="00C42A15">
      <w:pPr>
        <w:pStyle w:val="a4"/>
        <w:numPr>
          <w:ilvl w:val="1"/>
          <w:numId w:val="26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</w:pPr>
      <w:r w:rsidRPr="003A1B2C"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</w:t>
      </w:r>
      <w:r w:rsidRPr="003A1B2C">
        <w:lastRenderedPageBreak/>
        <w:t>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организует между входящими в ее состав структурными подразделениями обмен сведениями, необходимыми для предоставления Услуги и находящимися в ее распоряжении, в том числе в электронной форме. При этом в рамках такого обмена направляются следующие сведения:</w:t>
      </w:r>
    </w:p>
    <w:p w:rsidR="002B1979" w:rsidRPr="003A1B2C" w:rsidRDefault="002B1979" w:rsidP="00454E32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о</w:t>
      </w:r>
      <w:proofErr w:type="gramEnd"/>
      <w:r w:rsidRPr="003A1B2C">
        <w:t xml:space="preserve"> принятии Администрацией решения о сносе объекта капитального строительства;</w:t>
      </w:r>
    </w:p>
    <w:p w:rsidR="002B1979" w:rsidRPr="003A1B2C" w:rsidRDefault="002B1979" w:rsidP="00454E32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решение</w:t>
      </w:r>
      <w:proofErr w:type="gramEnd"/>
      <w:r w:rsidRPr="003A1B2C">
        <w:t xml:space="preserve"> суда о сносе объекта капитального строительства (в случае обращения заявителей, осуществляющих работы по сносу объекта капитального строительства по решению суда).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C42A15">
      <w:pPr>
        <w:pStyle w:val="a4"/>
        <w:numPr>
          <w:ilvl w:val="0"/>
          <w:numId w:val="27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19.1.8.3. Принятие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A95D47" w:rsidRPr="003A1B2C" w:rsidRDefault="00A95D47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Pr="003A1B2C">
        <w:t xml:space="preserve"> 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2) Рассмотрение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Критерием принятия решения является соответствие проекта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</w:r>
      <w:r w:rsidR="003769D5">
        <w:t>АР</w:t>
      </w:r>
      <w:r w:rsidRPr="003A1B2C">
        <w:t>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(четырех)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19.1.8.4.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</w:t>
      </w:r>
      <w:r w:rsidRPr="003A1B2C">
        <w:lastRenderedPageBreak/>
        <w:t>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19.2. Для варианта 4 пункта 17.1 </w:t>
      </w:r>
      <w:r w:rsidR="003769D5">
        <w:t>АР</w:t>
      </w:r>
      <w:r w:rsidRPr="003A1B2C">
        <w:t>:</w:t>
      </w:r>
    </w:p>
    <w:p w:rsidR="002B1979" w:rsidRDefault="002B1979" w:rsidP="00C42A15">
      <w:pPr>
        <w:pStyle w:val="a4"/>
        <w:numPr>
          <w:ilvl w:val="0"/>
          <w:numId w:val="28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A95D47" w:rsidRPr="003A1B2C" w:rsidRDefault="00A95D47" w:rsidP="00A95D47">
      <w:pPr>
        <w:pStyle w:val="a4"/>
        <w:shd w:val="clear" w:color="auto" w:fill="auto"/>
        <w:tabs>
          <w:tab w:val="left" w:pos="1566"/>
        </w:tabs>
        <w:spacing w:after="0" w:line="240" w:lineRule="auto"/>
        <w:ind w:left="740" w:firstLine="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lastRenderedPageBreak/>
        <w:t>документ</w:t>
      </w:r>
      <w:proofErr w:type="gramEnd"/>
      <w:r w:rsidRPr="003A1B2C">
        <w:t xml:space="preserve">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="000C52F6">
        <w:t>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решение</w:t>
      </w:r>
      <w:proofErr w:type="gramEnd"/>
      <w:r w:rsidRPr="003A1B2C">
        <w:t xml:space="preserve">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28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28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 w:rsidRPr="003A1B2C">
        <w:t>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 xml:space="preserve">Согласие всех правообладателей объекта капитального строительства на снос (в случае, если у заявленного в запросе объекта капитального строительства более одного правообладателя): </w:t>
      </w:r>
      <w:r w:rsidR="00C0753C">
        <w:t xml:space="preserve">нотариально </w:t>
      </w:r>
      <w:r w:rsidRPr="003A1B2C">
        <w:t>удостоверенное в установленном законодательством Российской Федерации порядке согласие всех правообладателей объекта капитального строительства на снос.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 w:rsidRPr="003A1B2C">
        <w:lastRenderedPageBreak/>
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 w:rsidRPr="003A1B2C">
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ЕГРН): договор дарения.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lastRenderedPageBreak/>
        <w:t>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Едином государственном реестре недвижимости (далее - ЕГРН)): договор купли-продажи.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>) документы на объекты недвижимого имущества (в случае отсутствия сведений о правах в ЕГРН): решение суда.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0C52F6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19.2.3.8. Правоустанавливающие (</w:t>
      </w:r>
      <w:proofErr w:type="spellStart"/>
      <w:r w:rsidRPr="003A1B2C">
        <w:t>правоудостоверяющие</w:t>
      </w:r>
      <w:proofErr w:type="spellEnd"/>
      <w:r w:rsidRPr="003A1B2C">
        <w:t xml:space="preserve">) документы на объекты недвижимого имущества (в случае отсутствия сведений о правах в ЕГРН): свидетельство о праве на наследство.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19.2.4. Исчерпывающий перечень документов, необходимых для предоставления Услуги, которые заявитель вправе представить по собственной </w:t>
      </w:r>
      <w:r w:rsidRPr="003A1B2C">
        <w:lastRenderedPageBreak/>
        <w:t xml:space="preserve">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974"/>
        </w:tabs>
        <w:spacing w:after="0" w:line="240" w:lineRule="auto"/>
        <w:ind w:left="20" w:right="20" w:firstLine="720"/>
        <w:jc w:val="both"/>
      </w:pPr>
      <w:r w:rsidRPr="003A1B2C">
        <w:t>Решение органа местного самоуправления о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825"/>
        </w:tabs>
        <w:spacing w:after="0" w:line="240" w:lineRule="auto"/>
        <w:ind w:left="20" w:right="20" w:firstLine="720"/>
        <w:jc w:val="both"/>
      </w:pPr>
      <w:r w:rsidRPr="003A1B2C">
        <w:t>Разрешение на перемещение отходов строительства, сноса зданий и сооружений, в том числе грунтов, выданное Министерством экологии и природопользования Московской области, в случае сноса зданий и сооружений,</w:t>
      </w:r>
    </w:p>
    <w:p w:rsidR="000C52F6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</w:pPr>
      <w:proofErr w:type="gramStart"/>
      <w:r w:rsidRPr="003A1B2C">
        <w:t>в</w:t>
      </w:r>
      <w:proofErr w:type="gramEnd"/>
      <w:r w:rsidRPr="003A1B2C">
        <w:t xml:space="preserve"> результате которого образуется более 50 м3 отходов сноса (далее -разрешение на перемещение </w:t>
      </w:r>
      <w:proofErr w:type="spellStart"/>
      <w:r w:rsidRPr="003A1B2C">
        <w:t>ОССиГ</w:t>
      </w:r>
      <w:proofErr w:type="spellEnd"/>
      <w:r w:rsidRPr="003A1B2C">
        <w:t xml:space="preserve">).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документ).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766"/>
        </w:tabs>
        <w:spacing w:after="0" w:line="240" w:lineRule="auto"/>
        <w:ind w:left="720" w:right="320" w:firstLine="0"/>
      </w:pPr>
      <w:r w:rsidRPr="003A1B2C">
        <w:t>Выписка из Единого государственного реестра юридических лиц.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766"/>
        </w:tabs>
        <w:spacing w:after="0" w:line="240" w:lineRule="auto"/>
        <w:ind w:left="720" w:right="708" w:firstLine="0"/>
      </w:pPr>
      <w:r w:rsidRPr="003A1B2C">
        <w:lastRenderedPageBreak/>
        <w:t xml:space="preserve">Решение суда о сносе объекта капитального </w:t>
      </w:r>
      <w:r w:rsidR="000C52F6">
        <w:t>с</w:t>
      </w:r>
      <w:r w:rsidRPr="003A1B2C">
        <w:t>троительства.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отказа в приеме документов, необходимых для предоставления Услуги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прием</w:t>
      </w:r>
      <w:proofErr w:type="gramEnd"/>
      <w:r w:rsidRPr="003A1B2C">
        <w:t xml:space="preserve">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межведомственное</w:t>
      </w:r>
      <w:proofErr w:type="gramEnd"/>
      <w:r w:rsidRPr="003A1B2C">
        <w:t xml:space="preserve">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принятие</w:t>
      </w:r>
      <w:proofErr w:type="gramEnd"/>
      <w:r w:rsidRPr="003A1B2C">
        <w:t xml:space="preserve">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предоставление</w:t>
      </w:r>
      <w:proofErr w:type="gramEnd"/>
      <w:r w:rsidRPr="003A1B2C">
        <w:t xml:space="preserve">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19.2.8.1.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Запрос оформляетс</w:t>
      </w:r>
      <w:r w:rsidR="00A95D47">
        <w:t xml:space="preserve">я в соответствии с Приложением </w:t>
      </w:r>
      <w:r w:rsidRPr="003A1B2C">
        <w:t xml:space="preserve">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lastRenderedPageBreak/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РПГУ;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5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</w:t>
      </w:r>
      <w:r w:rsidRPr="003A1B2C">
        <w:lastRenderedPageBreak/>
        <w:t>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19.2.8.2. Межведомственное информационное взаимодействие.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Федеральную налоговую службу для получения сведений из 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Министерство экологии и природопользования Московской области о выдаче разрешения на перемещение </w:t>
      </w:r>
      <w:proofErr w:type="spellStart"/>
      <w:r w:rsidRPr="003A1B2C">
        <w:t>ОССиГ</w:t>
      </w:r>
      <w:proofErr w:type="spellEnd"/>
      <w:r w:rsidRPr="003A1B2C">
        <w:t xml:space="preserve"> (в случае в случае сноса зданий и сооружений, в результате которого образуется более 50 м3 отходов сноса). При этом в данном запросе указываются сведения об адресе (местоположении) объекта, сведения о заявителе (полное наименование юридического лица государственный </w:t>
      </w:r>
      <w:r w:rsidRPr="003A1B2C">
        <w:lastRenderedPageBreak/>
        <w:t>регистрационный номер записи о государственной регистрации юридического лица, идентификационный номер налогоплательщика)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организует между входящими в ее состав структурными подразделениями обмен сведениями, необходимыми для предоставления Услуги и находящимися в ее распоряжении, в том числе в электронной форме. При этом в рамках такого обмена направляются следующие сведения: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о</w:t>
      </w:r>
      <w:proofErr w:type="gramEnd"/>
      <w:r w:rsidRPr="003A1B2C">
        <w:t xml:space="preserve"> принятии Администрацией решения о сносе объекта капитального строительства;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решение</w:t>
      </w:r>
      <w:proofErr w:type="gramEnd"/>
      <w:r w:rsidRPr="003A1B2C">
        <w:t xml:space="preserve"> суда о сносе объекта капитального строительства (в случае обращения заявителей, осуществляющих работы по сносу объекта капитального строительства по решению суда).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19.2.8.3. Принятие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</w:t>
      </w:r>
      <w:r w:rsidRPr="003A1B2C">
        <w:lastRenderedPageBreak/>
        <w:t xml:space="preserve">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Pr="003A1B2C">
        <w:t xml:space="preserve"> 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Рассмотрение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проекта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</w:r>
      <w:r w:rsidR="003769D5">
        <w:t>АР</w:t>
      </w:r>
      <w:r w:rsidRPr="003A1B2C">
        <w:t>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(четырех)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19.2.8.4.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19.3. Для вариантов 5, 6, 7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документ</w:t>
      </w:r>
      <w:proofErr w:type="gramEnd"/>
      <w:r w:rsidRPr="003A1B2C">
        <w:t xml:space="preserve"> «Решение о предоставлении муниципальной услуги», который оформляется в соответствии с Приложением 1 к настоящему </w:t>
      </w:r>
      <w:r w:rsidR="003769D5">
        <w:t>АР</w:t>
      </w:r>
      <w:r w:rsidRPr="003A1B2C">
        <w:t>.</w:t>
      </w:r>
    </w:p>
    <w:p w:rsidR="00075CFD" w:rsidRPr="003A1B2C" w:rsidRDefault="00075CFD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lastRenderedPageBreak/>
        <w:t>решение</w:t>
      </w:r>
      <w:proofErr w:type="gramEnd"/>
      <w:r w:rsidRPr="003A1B2C">
        <w:t xml:space="preserve">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приеме документов, необходимых для предоставления Услуги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прием</w:t>
      </w:r>
      <w:proofErr w:type="gramEnd"/>
      <w:r w:rsidRPr="003A1B2C">
        <w:t xml:space="preserve">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межведомственное</w:t>
      </w:r>
      <w:proofErr w:type="gramEnd"/>
      <w:r w:rsidRPr="003A1B2C">
        <w:t xml:space="preserve">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принятие</w:t>
      </w:r>
      <w:proofErr w:type="gramEnd"/>
      <w:r w:rsidRPr="003A1B2C">
        <w:t xml:space="preserve">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предоставление</w:t>
      </w:r>
      <w:proofErr w:type="gramEnd"/>
      <w:r w:rsidRPr="003A1B2C">
        <w:t xml:space="preserve">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19.3.8.1.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</w:t>
      </w:r>
      <w:r w:rsidRPr="003A1B2C">
        <w:lastRenderedPageBreak/>
        <w:t xml:space="preserve">предоставления Услуги,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Запрос оформляетс</w:t>
      </w:r>
      <w:r w:rsidR="00075CFD">
        <w:t xml:space="preserve">я в соответствии с Приложением </w:t>
      </w:r>
      <w:r w:rsidRPr="003A1B2C">
        <w:t xml:space="preserve">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786BAD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РПГУ;</w:t>
      </w:r>
    </w:p>
    <w:p w:rsidR="002B1979" w:rsidRPr="003A1B2C" w:rsidRDefault="002B1979" w:rsidP="00786BAD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786BAD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</w:t>
      </w:r>
      <w:r w:rsidR="00C0753C">
        <w:t>5</w:t>
      </w:r>
      <w:r w:rsidRPr="003A1B2C">
        <w:t xml:space="preserve">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19.3.8.2. Межведомственное информационное взаимодействие.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 со дня направления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организаций,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19.3.8.3. Принятие решения о предоставлении (об отказе в предоставлении) Услуги.</w:t>
      </w:r>
    </w:p>
    <w:p w:rsidR="002B1979" w:rsidRPr="003A1B2C" w:rsidRDefault="002B1979" w:rsidP="00C42A15">
      <w:pPr>
        <w:pStyle w:val="a4"/>
        <w:numPr>
          <w:ilvl w:val="0"/>
          <w:numId w:val="33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</w:pPr>
      <w:r w:rsidRPr="003A1B2C"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Pr="003A1B2C">
        <w:t xml:space="preserve"> 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C42A15">
      <w:pPr>
        <w:pStyle w:val="a4"/>
        <w:numPr>
          <w:ilvl w:val="0"/>
          <w:numId w:val="33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Рассмотрение проекта решения о предоставлении Услуги (об отказе в предоставлении) руководителем Администрации или лицом, уполномоченным на принятие решений.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Местом выполнения административного действия (процедуры) является Администрация, </w:t>
      </w:r>
      <w:r w:rsidR="00C0753C">
        <w:t>ВИС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</w:r>
      <w:r w:rsidR="003769D5">
        <w:t>АР</w:t>
      </w:r>
      <w:r w:rsidRPr="003A1B2C">
        <w:t>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Результат фиксируется в </w:t>
      </w:r>
      <w:r w:rsidR="00C0753C">
        <w:t>ВИС</w:t>
      </w:r>
      <w:r w:rsidRPr="003A1B2C">
        <w:t xml:space="preserve">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19.3.8.4.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19.4. Для варианта 8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документ</w:t>
      </w:r>
      <w:proofErr w:type="gramEnd"/>
      <w:r w:rsidRPr="003A1B2C">
        <w:t xml:space="preserve">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решение</w:t>
      </w:r>
      <w:proofErr w:type="gramEnd"/>
      <w:r w:rsidRPr="003A1B2C">
        <w:t xml:space="preserve">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, отсутствует.</w:t>
      </w:r>
    </w:p>
    <w:p w:rsidR="002B1979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:</w:t>
      </w:r>
    </w:p>
    <w:p w:rsidR="003F2E2E" w:rsidRDefault="003F2E2E" w:rsidP="003F2E2E">
      <w:pPr>
        <w:pStyle w:val="a4"/>
        <w:shd w:val="clear" w:color="auto" w:fill="auto"/>
        <w:tabs>
          <w:tab w:val="left" w:pos="1575"/>
        </w:tabs>
        <w:spacing w:after="0" w:line="240" w:lineRule="auto"/>
        <w:ind w:right="20" w:firstLine="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lastRenderedPageBreak/>
        <w:t>19.4.4.1. Выписка из Единого государственного реестра юридических лиц.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почтовым</w:t>
      </w:r>
      <w:proofErr w:type="gramEnd"/>
      <w:r w:rsidRPr="003A1B2C">
        <w:t xml:space="preserve">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</w:t>
      </w:r>
      <w:proofErr w:type="gramEnd"/>
      <w:r w:rsidRPr="003A1B2C">
        <w:t xml:space="preserve">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лично</w:t>
      </w:r>
      <w:proofErr w:type="gramEnd"/>
      <w:r w:rsidRPr="003A1B2C">
        <w:t xml:space="preserve"> в МФЦ предоставляется оригинал документа, для </w:t>
      </w:r>
      <w:proofErr w:type="spellStart"/>
      <w:r w:rsidRPr="003A1B2C">
        <w:t>для</w:t>
      </w:r>
      <w:proofErr w:type="spellEnd"/>
      <w:r w:rsidRPr="003A1B2C">
        <w:t xml:space="preserve">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приеме документов, необходимых для предоставления Услуги,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proofErr w:type="gramStart"/>
      <w:r w:rsidRPr="003A1B2C">
        <w:t>прием</w:t>
      </w:r>
      <w:proofErr w:type="gramEnd"/>
      <w:r w:rsidRPr="003A1B2C">
        <w:t xml:space="preserve">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межведомственное</w:t>
      </w:r>
      <w:proofErr w:type="gramEnd"/>
      <w:r w:rsidRPr="003A1B2C">
        <w:t xml:space="preserve">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принятие</w:t>
      </w:r>
      <w:proofErr w:type="gramEnd"/>
      <w:r w:rsidRPr="003A1B2C">
        <w:t xml:space="preserve">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proofErr w:type="gramStart"/>
      <w:r w:rsidRPr="003A1B2C">
        <w:t>предоставление</w:t>
      </w:r>
      <w:proofErr w:type="gramEnd"/>
      <w:r w:rsidRPr="003A1B2C">
        <w:t xml:space="preserve">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19.4.8.1.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Запрос оформляется в соответствии с Приложением № 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lastRenderedPageBreak/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E10B4C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РПГУ;</w:t>
      </w:r>
    </w:p>
    <w:p w:rsidR="002B1979" w:rsidRPr="003A1B2C" w:rsidRDefault="002B1979" w:rsidP="00E10B4C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E10B4C">
      <w:pPr>
        <w:pStyle w:val="a4"/>
        <w:shd w:val="clear" w:color="auto" w:fill="auto"/>
        <w:spacing w:after="0" w:line="240" w:lineRule="auto"/>
        <w:ind w:right="20" w:firstLine="720"/>
        <w:jc w:val="both"/>
      </w:pPr>
      <w:proofErr w:type="gramStart"/>
      <w:r w:rsidRPr="003A1B2C">
        <w:t>в</w:t>
      </w:r>
      <w:proofErr w:type="gramEnd"/>
      <w:r w:rsidRPr="003A1B2C">
        <w:t xml:space="preserve">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proofErr w:type="gramStart"/>
      <w:r w:rsidRPr="003A1B2C">
        <w:t>посредством</w:t>
      </w:r>
      <w:proofErr w:type="gramEnd"/>
      <w:r w:rsidRPr="003A1B2C">
        <w:t xml:space="preserve">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</w:t>
      </w:r>
      <w:r w:rsidR="00C0753C">
        <w:t>5</w:t>
      </w:r>
      <w:r w:rsidRPr="003A1B2C">
        <w:t xml:space="preserve">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</w:t>
      </w:r>
      <w:r w:rsidRPr="003A1B2C">
        <w:lastRenderedPageBreak/>
        <w:t>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19.4.8.2. Межведомственное информационное взаимодействие.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Федеральную налоговую службу для получения сведений из 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3F2E2E" w:rsidRPr="003A1B2C" w:rsidRDefault="003F2E2E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2) 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 со дня направления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организаций,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19.4.8.3. Принятие решения о предоставлении (об отказе в предоставлении) Услуги.</w:t>
      </w:r>
    </w:p>
    <w:p w:rsidR="002B1979" w:rsidRPr="003A1B2C" w:rsidRDefault="002B1979" w:rsidP="00C42A15">
      <w:pPr>
        <w:pStyle w:val="a4"/>
        <w:numPr>
          <w:ilvl w:val="0"/>
          <w:numId w:val="35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 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="00E10B4C">
        <w:t xml:space="preserve"> </w:t>
      </w:r>
      <w:r w:rsidRPr="003A1B2C">
        <w:t xml:space="preserve">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C42A15">
      <w:pPr>
        <w:pStyle w:val="a4"/>
        <w:numPr>
          <w:ilvl w:val="0"/>
          <w:numId w:val="35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Рассмотрение проекта решения о предоставлении Услуги (об отказе в предоставлении) руководителем Администрации или лицом, уполномоченным на принятие решений.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Местом выполнения административного действия (процедуры) является Администрация, </w:t>
      </w:r>
      <w:r w:rsidR="00C0753C">
        <w:t>ВИС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Результат фиксируется в </w:t>
      </w:r>
      <w:r w:rsidR="00C0753C">
        <w:t>ВИС</w:t>
      </w:r>
      <w:r w:rsidRPr="003A1B2C">
        <w:t xml:space="preserve">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19.4.8.4.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3F2E2E" w:rsidRDefault="003F2E2E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</w:p>
    <w:p w:rsidR="003F2E2E" w:rsidRDefault="003F2E2E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</w:p>
    <w:p w:rsidR="003F2E2E" w:rsidRPr="003A1B2C" w:rsidRDefault="003F2E2E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9B5E8F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  <w:rPr>
          <w:spacing w:val="-4"/>
        </w:rPr>
      </w:pPr>
      <w:r w:rsidRPr="009B5E8F">
        <w:rPr>
          <w:spacing w:val="-4"/>
        </w:rPr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9B5E8F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  <w:rPr>
          <w:spacing w:val="-4"/>
        </w:rPr>
      </w:pPr>
      <w:r w:rsidRPr="009B5E8F">
        <w:rPr>
          <w:spacing w:val="-4"/>
        </w:rPr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Результат фиксируется в ВИС.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292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920" w:firstLine="0"/>
      </w:pPr>
      <w:r w:rsidRPr="003A1B2C">
        <w:t xml:space="preserve">IV. Формы контроля за исполнением </w:t>
      </w:r>
      <w:r w:rsidR="003769D5">
        <w:t>АР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292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1440" w:firstLine="0"/>
      </w:pPr>
      <w:r w:rsidRPr="003A1B2C">
        <w:t>20. Порядок осуществления текущего контроля за соблюдением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proofErr w:type="gramStart"/>
      <w:r w:rsidRPr="003A1B2C">
        <w:t>и</w:t>
      </w:r>
      <w:proofErr w:type="gramEnd"/>
      <w:r w:rsidRPr="003A1B2C">
        <w:t xml:space="preserve"> исполнением ответственными должностными лицами Администрации положений </w:t>
      </w:r>
      <w:r w:rsidR="003769D5">
        <w:t xml:space="preserve">АР </w:t>
      </w:r>
      <w:r w:rsidRPr="003A1B2C">
        <w:t>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3F2E2E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00"/>
        <w:jc w:val="both"/>
      </w:pPr>
      <w:r w:rsidRPr="003A1B2C">
        <w:t xml:space="preserve">Текущий контроль за соблюдением и исполнением ответственными должностными лицами Администрации положений </w:t>
      </w:r>
      <w:r w:rsidR="003769D5">
        <w:t xml:space="preserve">АР </w:t>
      </w:r>
      <w:r w:rsidRPr="003A1B2C">
        <w:t xml:space="preserve">и иных нормативных правовых актов Российской Федерации, нормативных правовых актов Московской </w:t>
      </w:r>
      <w:proofErr w:type="gramStart"/>
      <w:r w:rsidRPr="003A1B2C">
        <w:t xml:space="preserve">области, </w:t>
      </w:r>
      <w:r w:rsidR="003F2E2E">
        <w:t xml:space="preserve">  </w:t>
      </w:r>
      <w:proofErr w:type="gramEnd"/>
      <w:r w:rsidR="003F2E2E">
        <w:t xml:space="preserve">    </w:t>
      </w:r>
      <w:r w:rsidRPr="003A1B2C">
        <w:t xml:space="preserve">устанавливающих </w:t>
      </w:r>
      <w:r w:rsidR="003F2E2E">
        <w:t xml:space="preserve">       </w:t>
      </w:r>
      <w:r w:rsidRPr="003A1B2C">
        <w:t xml:space="preserve">требования </w:t>
      </w:r>
      <w:r w:rsidR="003F2E2E">
        <w:t xml:space="preserve"> </w:t>
      </w:r>
      <w:r w:rsidRPr="003A1B2C">
        <w:t>к</w:t>
      </w:r>
      <w:r w:rsidR="003F2E2E">
        <w:t xml:space="preserve">     </w:t>
      </w:r>
      <w:r w:rsidRPr="003A1B2C">
        <w:t xml:space="preserve"> предоставлению </w:t>
      </w:r>
      <w:r w:rsidR="003F2E2E">
        <w:t xml:space="preserve">   </w:t>
      </w:r>
      <w:r w:rsidRPr="003A1B2C">
        <w:t xml:space="preserve">Услуги, </w:t>
      </w:r>
      <w:r w:rsidR="003F2E2E">
        <w:t xml:space="preserve">    </w:t>
      </w:r>
      <w:r w:rsidRPr="003A1B2C">
        <w:t>а</w:t>
      </w:r>
      <w:r w:rsidR="003F2E2E">
        <w:t xml:space="preserve">  </w:t>
      </w:r>
    </w:p>
    <w:p w:rsidR="002B1979" w:rsidRPr="003A1B2C" w:rsidRDefault="002B1979" w:rsidP="003F2E2E">
      <w:pPr>
        <w:pStyle w:val="a4"/>
        <w:shd w:val="clear" w:color="auto" w:fill="auto"/>
        <w:tabs>
          <w:tab w:val="left" w:pos="1364"/>
        </w:tabs>
        <w:spacing w:after="0" w:line="240" w:lineRule="auto"/>
        <w:ind w:left="20" w:right="20" w:firstLine="0"/>
        <w:jc w:val="both"/>
      </w:pPr>
      <w:proofErr w:type="gramStart"/>
      <w:r w:rsidRPr="003A1B2C">
        <w:lastRenderedPageBreak/>
        <w:t>также</w:t>
      </w:r>
      <w:proofErr w:type="gramEnd"/>
      <w:r w:rsidRPr="003A1B2C">
        <w:t xml:space="preserve"> принятием ими решений осуществляется в порядке, установленном организационно - распорядительным актом Администрации.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00"/>
        <w:jc w:val="both"/>
      </w:pPr>
      <w:r w:rsidRPr="003A1B2C">
        <w:t>Требованиями к порядку и формам текущего контроля за предоставлением Услуги являются:</w:t>
      </w:r>
    </w:p>
    <w:p w:rsidR="002B1979" w:rsidRPr="003A1B2C" w:rsidRDefault="002B1979" w:rsidP="00C42A15">
      <w:pPr>
        <w:pStyle w:val="a4"/>
        <w:numPr>
          <w:ilvl w:val="0"/>
          <w:numId w:val="37"/>
        </w:numPr>
        <w:shd w:val="clear" w:color="auto" w:fill="auto"/>
        <w:tabs>
          <w:tab w:val="left" w:pos="1555"/>
        </w:tabs>
        <w:spacing w:after="0" w:line="240" w:lineRule="auto"/>
        <w:ind w:left="20" w:firstLine="700"/>
        <w:jc w:val="both"/>
      </w:pPr>
      <w:r w:rsidRPr="003A1B2C">
        <w:t>Независимость.</w:t>
      </w:r>
    </w:p>
    <w:p w:rsidR="002B1979" w:rsidRPr="003A1B2C" w:rsidRDefault="002B1979" w:rsidP="00C42A15">
      <w:pPr>
        <w:pStyle w:val="a4"/>
        <w:numPr>
          <w:ilvl w:val="0"/>
          <w:numId w:val="37"/>
        </w:numPr>
        <w:shd w:val="clear" w:color="auto" w:fill="auto"/>
        <w:tabs>
          <w:tab w:val="left" w:pos="1550"/>
        </w:tabs>
        <w:spacing w:after="0" w:line="240" w:lineRule="auto"/>
        <w:ind w:left="20" w:firstLine="700"/>
        <w:jc w:val="both"/>
      </w:pPr>
      <w:r w:rsidRPr="003A1B2C">
        <w:t>Тщательность.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00"/>
        <w:jc w:val="both"/>
      </w:pPr>
      <w:r w:rsidRPr="003A1B2C"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40"/>
        <w:jc w:val="both"/>
      </w:pPr>
      <w:r w:rsidRPr="003A1B2C">
        <w:t>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40"/>
        <w:jc w:val="both"/>
      </w:pPr>
      <w:r w:rsidRPr="003A1B2C">
        <w:t>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500" w:right="480" w:firstLine="50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500" w:right="480" w:firstLine="500"/>
      </w:pPr>
      <w:r w:rsidRPr="003A1B2C"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500" w:right="480" w:firstLine="500"/>
      </w:pPr>
    </w:p>
    <w:p w:rsidR="002B1979" w:rsidRPr="003A1B2C" w:rsidRDefault="002B1979" w:rsidP="00C42A15">
      <w:pPr>
        <w:pStyle w:val="a4"/>
        <w:numPr>
          <w:ilvl w:val="0"/>
          <w:numId w:val="38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40"/>
        <w:jc w:val="both"/>
      </w:pPr>
      <w:r w:rsidRPr="003A1B2C"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 -распорядительным актом Администрации.</w:t>
      </w:r>
    </w:p>
    <w:p w:rsidR="002B1979" w:rsidRPr="003A1B2C" w:rsidRDefault="002B1979" w:rsidP="00C42A15">
      <w:pPr>
        <w:pStyle w:val="a4"/>
        <w:numPr>
          <w:ilvl w:val="0"/>
          <w:numId w:val="38"/>
        </w:numPr>
        <w:shd w:val="clear" w:color="auto" w:fill="auto"/>
        <w:tabs>
          <w:tab w:val="left" w:pos="1369"/>
        </w:tabs>
        <w:spacing w:after="0" w:line="240" w:lineRule="auto"/>
        <w:ind w:left="20" w:right="20" w:firstLine="740"/>
        <w:jc w:val="both"/>
      </w:pPr>
      <w:r w:rsidRPr="003A1B2C">
        <w:t xml:space="preserve">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</w:t>
      </w:r>
      <w:r w:rsidR="003769D5">
        <w:t>АР</w:t>
      </w:r>
      <w:r w:rsidRPr="003A1B2C">
        <w:t>, Администрацией принимаются меры по устранению таких нарушений в соответствии с законодательством Российской Федерации.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760" w:right="480" w:firstLine="44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760" w:right="480" w:firstLine="440"/>
      </w:pPr>
      <w:r w:rsidRPr="003A1B2C">
        <w:t>22. Ответственность должностных лиц Администрации за решения и действия (бездействие), принимаемые (осуществляемые) ими в ходе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580" w:firstLine="0"/>
      </w:pPr>
      <w:proofErr w:type="gramStart"/>
      <w:r w:rsidRPr="003A1B2C">
        <w:t>предоставления</w:t>
      </w:r>
      <w:proofErr w:type="gramEnd"/>
      <w:r w:rsidRPr="003A1B2C">
        <w:t xml:space="preserve"> Услуги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3580" w:firstLine="0"/>
      </w:pPr>
    </w:p>
    <w:p w:rsidR="002B1979" w:rsidRPr="003A1B2C" w:rsidRDefault="002B1979" w:rsidP="00C42A15">
      <w:pPr>
        <w:pStyle w:val="a4"/>
        <w:numPr>
          <w:ilvl w:val="0"/>
          <w:numId w:val="39"/>
        </w:numPr>
        <w:shd w:val="clear" w:color="auto" w:fill="auto"/>
        <w:tabs>
          <w:tab w:val="left" w:pos="1359"/>
        </w:tabs>
        <w:spacing w:after="0" w:line="240" w:lineRule="auto"/>
        <w:ind w:left="20" w:right="20" w:firstLine="740"/>
        <w:jc w:val="both"/>
      </w:pPr>
      <w:r w:rsidRPr="003A1B2C">
        <w:t>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2B1979" w:rsidRPr="003A1B2C" w:rsidRDefault="002B1979" w:rsidP="00C42A15">
      <w:pPr>
        <w:pStyle w:val="a4"/>
        <w:numPr>
          <w:ilvl w:val="0"/>
          <w:numId w:val="39"/>
        </w:numPr>
        <w:shd w:val="clear" w:color="auto" w:fill="auto"/>
        <w:tabs>
          <w:tab w:val="left" w:pos="1369"/>
        </w:tabs>
        <w:spacing w:after="0" w:line="240" w:lineRule="auto"/>
        <w:ind w:left="20" w:right="20" w:firstLine="740"/>
        <w:jc w:val="both"/>
      </w:pPr>
      <w:r w:rsidRPr="003A1B2C">
        <w:t>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320" w:right="20" w:firstLine="42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320" w:right="20" w:firstLine="420"/>
      </w:pPr>
      <w:r w:rsidRPr="003A1B2C">
        <w:lastRenderedPageBreak/>
        <w:t>23. Положения, характеризующие требования к порядку и формам контроля за предоставлением Услуги, в том числе со стороны граждан, их объединений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4100" w:firstLine="0"/>
      </w:pPr>
      <w:proofErr w:type="gramStart"/>
      <w:r w:rsidRPr="003A1B2C">
        <w:t>и</w:t>
      </w:r>
      <w:proofErr w:type="gramEnd"/>
      <w:r w:rsidRPr="003A1B2C">
        <w:t xml:space="preserve"> организаций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4100" w:firstLine="0"/>
      </w:pP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 xml:space="preserve">Контроль за предоставлением Услуги осуществляется в порядке и формах, предусмотренными подразделами 20 - 22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>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306" w:lineRule="exact"/>
        <w:ind w:left="20" w:right="20" w:firstLine="720"/>
        <w:jc w:val="both"/>
      </w:pPr>
      <w:r w:rsidRPr="003A1B2C">
        <w:t xml:space="preserve"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306" w:lineRule="exact"/>
        <w:ind w:left="20" w:right="20" w:firstLine="720"/>
        <w:jc w:val="both"/>
      </w:pPr>
      <w:r w:rsidRPr="003A1B2C">
        <w:t>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9"/>
        </w:tabs>
        <w:spacing w:after="0" w:line="306" w:lineRule="exact"/>
        <w:ind w:left="20" w:right="20" w:firstLine="720"/>
        <w:jc w:val="both"/>
      </w:pPr>
      <w:r w:rsidRPr="003A1B2C">
        <w:t>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0C52F6" w:rsidRDefault="000C52F6" w:rsidP="009B5E8F">
      <w:pPr>
        <w:pStyle w:val="a4"/>
        <w:shd w:val="clear" w:color="auto" w:fill="auto"/>
        <w:spacing w:after="0" w:line="306" w:lineRule="exact"/>
        <w:ind w:left="920" w:right="220" w:firstLine="0"/>
        <w:rPr>
          <w:lang w:eastAsia="en-US"/>
        </w:rPr>
      </w:pPr>
    </w:p>
    <w:p w:rsidR="002B1979" w:rsidRDefault="002B1979" w:rsidP="009B5E8F">
      <w:pPr>
        <w:pStyle w:val="a4"/>
        <w:shd w:val="clear" w:color="auto" w:fill="auto"/>
        <w:spacing w:after="0" w:line="306" w:lineRule="exact"/>
        <w:ind w:left="426" w:right="220" w:firstLine="0"/>
        <w:jc w:val="center"/>
      </w:pPr>
      <w:r w:rsidRPr="003A1B2C">
        <w:rPr>
          <w:lang w:val="en-US" w:eastAsia="en-US"/>
        </w:rPr>
        <w:t>V</w:t>
      </w:r>
      <w:r w:rsidRPr="003A1B2C">
        <w:rPr>
          <w:lang w:eastAsia="en-US"/>
        </w:rPr>
        <w:t xml:space="preserve">. </w:t>
      </w:r>
      <w:r w:rsidRPr="003A1B2C">
        <w:t>Досудебный (внесудебный) порядок обжалования решений и действий (бездействия) Администрации, МФЦ, а также их должностных лиц, государственных служащих и работников</w:t>
      </w:r>
    </w:p>
    <w:p w:rsidR="000C52F6" w:rsidRPr="003A1B2C" w:rsidRDefault="000C52F6" w:rsidP="009B5E8F">
      <w:pPr>
        <w:pStyle w:val="a4"/>
        <w:shd w:val="clear" w:color="auto" w:fill="auto"/>
        <w:spacing w:after="0" w:line="306" w:lineRule="exact"/>
        <w:ind w:left="920" w:right="220" w:firstLine="0"/>
      </w:pPr>
    </w:p>
    <w:p w:rsidR="002B1979" w:rsidRDefault="002B1979" w:rsidP="009B5E8F">
      <w:pPr>
        <w:pStyle w:val="a4"/>
        <w:shd w:val="clear" w:color="auto" w:fill="auto"/>
        <w:spacing w:after="0" w:line="306" w:lineRule="exact"/>
        <w:ind w:left="1880" w:right="1559" w:hanging="37"/>
        <w:jc w:val="center"/>
      </w:pPr>
      <w:r w:rsidRPr="003A1B2C">
        <w:t xml:space="preserve">24. Способы информирования заявителей о порядке досудебного (внесудебного) </w:t>
      </w:r>
      <w:r w:rsidR="000C52F6">
        <w:t>о</w:t>
      </w:r>
      <w:r w:rsidRPr="003A1B2C">
        <w:t>бжалования</w:t>
      </w:r>
    </w:p>
    <w:p w:rsidR="000C52F6" w:rsidRPr="003A1B2C" w:rsidRDefault="000C52F6" w:rsidP="009B5E8F">
      <w:pPr>
        <w:pStyle w:val="a4"/>
        <w:shd w:val="clear" w:color="auto" w:fill="auto"/>
        <w:spacing w:after="0" w:line="306" w:lineRule="exact"/>
        <w:ind w:left="1880" w:right="1559" w:hanging="37"/>
        <w:jc w:val="center"/>
      </w:pPr>
    </w:p>
    <w:p w:rsidR="002B1979" w:rsidRPr="003A1B2C" w:rsidRDefault="002B1979" w:rsidP="009B5E8F">
      <w:pPr>
        <w:pStyle w:val="a4"/>
        <w:shd w:val="clear" w:color="auto" w:fill="auto"/>
        <w:spacing w:after="0" w:line="306" w:lineRule="exact"/>
        <w:ind w:left="20" w:right="20" w:firstLine="720"/>
        <w:jc w:val="both"/>
      </w:pPr>
      <w:r w:rsidRPr="003A1B2C"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государственных служащих и работников осуществляется посредством размещения информации на стендах в местах предоставления государственных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0C52F6" w:rsidRDefault="000C52F6" w:rsidP="009B5E8F">
      <w:pPr>
        <w:pStyle w:val="a4"/>
        <w:shd w:val="clear" w:color="auto" w:fill="auto"/>
        <w:spacing w:after="0" w:line="306" w:lineRule="exact"/>
        <w:ind w:left="2320" w:firstLine="0"/>
      </w:pPr>
    </w:p>
    <w:p w:rsidR="003F2E2E" w:rsidRDefault="003F2E2E" w:rsidP="009B5E8F">
      <w:pPr>
        <w:pStyle w:val="a4"/>
        <w:shd w:val="clear" w:color="auto" w:fill="auto"/>
        <w:spacing w:after="0" w:line="306" w:lineRule="exact"/>
        <w:ind w:left="2320" w:firstLine="0"/>
      </w:pPr>
    </w:p>
    <w:p w:rsidR="002B1979" w:rsidRDefault="002B1979" w:rsidP="009B5E8F">
      <w:pPr>
        <w:pStyle w:val="a4"/>
        <w:shd w:val="clear" w:color="auto" w:fill="auto"/>
        <w:spacing w:after="0" w:line="306" w:lineRule="exact"/>
        <w:ind w:left="2320" w:firstLine="0"/>
      </w:pPr>
      <w:r w:rsidRPr="003A1B2C">
        <w:lastRenderedPageBreak/>
        <w:t>25. Формы и способы подачи заявителями жалобы</w:t>
      </w:r>
    </w:p>
    <w:p w:rsidR="000C52F6" w:rsidRPr="003A1B2C" w:rsidRDefault="000C52F6" w:rsidP="009B5E8F">
      <w:pPr>
        <w:pStyle w:val="a4"/>
        <w:shd w:val="clear" w:color="auto" w:fill="auto"/>
        <w:spacing w:after="0" w:line="306" w:lineRule="exact"/>
        <w:ind w:left="2320" w:firstLine="0"/>
      </w:pP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9"/>
          <w:tab w:val="left" w:pos="3750"/>
          <w:tab w:val="left" w:leader="underscore" w:pos="4474"/>
          <w:tab w:val="left" w:pos="5991"/>
          <w:tab w:val="left" w:pos="9006"/>
        </w:tabs>
        <w:spacing w:after="0" w:line="306" w:lineRule="exact"/>
        <w:ind w:left="20" w:right="20" w:firstLine="720"/>
        <w:jc w:val="both"/>
      </w:pPr>
      <w:r w:rsidRPr="003A1B2C">
        <w:t>Досудебное (внесудебное) обжалование решений и действий (бездействия) Администрации,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</w:t>
      </w:r>
      <w:r w:rsidR="00634FBC">
        <w:t xml:space="preserve"> </w:t>
      </w:r>
      <w:r w:rsidRPr="003A1B2C">
        <w:t>услуг</w:t>
      </w:r>
      <w:r w:rsidR="00634FBC">
        <w:t xml:space="preserve"> </w:t>
      </w:r>
      <w:r w:rsidRPr="003A1B2C">
        <w:t>Московской</w:t>
      </w:r>
      <w:r w:rsidR="00634FBC">
        <w:t xml:space="preserve"> </w:t>
      </w:r>
      <w:r w:rsidRPr="003A1B2C">
        <w:t>области</w:t>
      </w:r>
      <w:r w:rsidR="00634FBC">
        <w:t xml:space="preserve"> </w:t>
      </w:r>
      <w:r w:rsidRPr="000C52F6">
        <w:rPr>
          <w:rStyle w:val="24"/>
          <w:i w:val="0"/>
          <w:iCs w:val="0"/>
        </w:rPr>
        <w:t>и их работников»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4"/>
        </w:tabs>
        <w:spacing w:after="0" w:line="306" w:lineRule="exact"/>
        <w:ind w:left="20" w:right="20" w:firstLine="720"/>
        <w:jc w:val="both"/>
      </w:pPr>
      <w:r w:rsidRPr="003A1B2C">
        <w:t>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64"/>
        </w:tabs>
        <w:spacing w:after="0" w:line="306" w:lineRule="exact"/>
        <w:ind w:left="20" w:right="20" w:firstLine="720"/>
        <w:jc w:val="both"/>
      </w:pPr>
      <w:r w:rsidRPr="003A1B2C">
        <w:t>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522"/>
        </w:tabs>
        <w:spacing w:after="0" w:line="306" w:lineRule="exact"/>
        <w:ind w:left="20" w:right="20" w:firstLine="720"/>
        <w:jc w:val="both"/>
      </w:pPr>
      <w:r w:rsidRPr="003A1B2C">
        <w:t>В электронной форме жалоба может быть подана заявителем посредством: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690"/>
        </w:tabs>
        <w:spacing w:after="0" w:line="306" w:lineRule="exact"/>
        <w:ind w:left="20" w:right="20" w:firstLine="720"/>
        <w:jc w:val="both"/>
      </w:pPr>
      <w:r w:rsidRPr="003A1B2C">
        <w:t>Официального сайта Правительства Московской области в сети Интернет.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575"/>
        </w:tabs>
        <w:spacing w:after="0" w:line="306" w:lineRule="exact"/>
        <w:ind w:left="20" w:right="20" w:firstLine="720"/>
        <w:jc w:val="both"/>
      </w:pPr>
      <w:r w:rsidRPr="003A1B2C">
        <w:t>Официального сайта Администрации, МФЦ, Учредителя МФЦ в сети Интернет.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566"/>
        </w:tabs>
        <w:spacing w:after="0" w:line="306" w:lineRule="exact"/>
        <w:ind w:left="20" w:right="20" w:firstLine="720"/>
        <w:jc w:val="both"/>
      </w:pPr>
      <w:r w:rsidRPr="003A1B2C">
        <w:t>ЕПГУ, РПГУ, за исключением жалоб на решения и действия (бездействие) МФЦ и их работников.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575"/>
        </w:tabs>
        <w:spacing w:after="0" w:line="306" w:lineRule="exact"/>
        <w:ind w:left="20" w:right="20" w:firstLine="720"/>
        <w:jc w:val="both"/>
      </w:pPr>
      <w:r w:rsidRPr="003A1B2C"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4"/>
        </w:tabs>
        <w:spacing w:after="0" w:line="306" w:lineRule="exact"/>
        <w:ind w:left="20" w:right="20" w:firstLine="720"/>
        <w:jc w:val="both"/>
      </w:pPr>
      <w:r w:rsidRPr="003A1B2C">
        <w:t>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2B1979" w:rsidRPr="003A1B2C" w:rsidRDefault="002B1979" w:rsidP="009B5E8F">
      <w:pPr>
        <w:pStyle w:val="a4"/>
        <w:shd w:val="clear" w:color="auto" w:fill="auto"/>
        <w:spacing w:after="0" w:line="306" w:lineRule="exact"/>
        <w:ind w:left="20" w:right="20" w:firstLine="720"/>
        <w:jc w:val="both"/>
      </w:pPr>
      <w:r w:rsidRPr="003A1B2C"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9"/>
        </w:tabs>
        <w:spacing w:after="0" w:line="306" w:lineRule="exact"/>
        <w:ind w:left="20" w:right="20" w:firstLine="720"/>
        <w:jc w:val="both"/>
      </w:pPr>
      <w:r w:rsidRPr="003A1B2C">
        <w:t>По результатам рассмотрения жалобы принимается одно из следующих решений:</w:t>
      </w:r>
    </w:p>
    <w:p w:rsidR="002B1979" w:rsidRPr="003A1B2C" w:rsidRDefault="002B1979" w:rsidP="00C42A15">
      <w:pPr>
        <w:pStyle w:val="a4"/>
        <w:numPr>
          <w:ilvl w:val="0"/>
          <w:numId w:val="43"/>
        </w:numPr>
        <w:shd w:val="clear" w:color="auto" w:fill="auto"/>
        <w:tabs>
          <w:tab w:val="left" w:pos="1566"/>
        </w:tabs>
        <w:spacing w:after="0" w:line="306" w:lineRule="exact"/>
        <w:ind w:left="20" w:right="20" w:firstLine="720"/>
        <w:jc w:val="both"/>
      </w:pPr>
      <w:r w:rsidRPr="003A1B2C"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2B1979" w:rsidRPr="003A1B2C" w:rsidRDefault="002B1979" w:rsidP="00C42A15">
      <w:pPr>
        <w:pStyle w:val="a4"/>
        <w:numPr>
          <w:ilvl w:val="0"/>
          <w:numId w:val="43"/>
        </w:numPr>
        <w:shd w:val="clear" w:color="auto" w:fill="auto"/>
        <w:tabs>
          <w:tab w:val="left" w:pos="1575"/>
        </w:tabs>
        <w:spacing w:after="0" w:line="306" w:lineRule="exact"/>
        <w:ind w:left="20" w:firstLine="720"/>
        <w:jc w:val="both"/>
      </w:pPr>
      <w:r w:rsidRPr="003A1B2C">
        <w:t>В удовлетворении жалобы отказывается.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49"/>
        </w:tabs>
        <w:spacing w:after="0" w:line="306" w:lineRule="exact"/>
        <w:ind w:right="20" w:firstLine="720"/>
        <w:jc w:val="both"/>
      </w:pPr>
      <w:r w:rsidRPr="003A1B2C">
        <w:t>При удовлетворении жалобы Администрация, МФЦ, Учредитель МФЦ принимают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2B1979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92"/>
        </w:tabs>
        <w:spacing w:after="0" w:line="306" w:lineRule="exact"/>
        <w:ind w:right="20" w:firstLine="720"/>
        <w:jc w:val="both"/>
      </w:pPr>
      <w:r w:rsidRPr="003A1B2C">
        <w:t xml:space="preserve">Не позднее дня, следующего за днем принятия решения, указанного в пункте 25.6 </w:t>
      </w:r>
      <w:r w:rsidR="003769D5">
        <w:t>АР</w:t>
      </w:r>
      <w:r w:rsidRPr="003A1B2C">
        <w:t>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3F2E2E" w:rsidRPr="003A1B2C" w:rsidRDefault="003F2E2E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  <w:sectPr w:rsidR="003F2E2E" w:rsidRPr="003A1B2C" w:rsidSect="003A1B2C">
          <w:headerReference w:type="default" r:id="rId9"/>
          <w:type w:val="continuous"/>
          <w:pgSz w:w="11905" w:h="16837"/>
          <w:pgMar w:top="1134" w:right="565" w:bottom="993" w:left="1701" w:header="0" w:footer="3" w:gutter="0"/>
          <w:cols w:space="720"/>
          <w:noEndnote/>
          <w:titlePg/>
          <w:docGrid w:linePitch="360"/>
        </w:sectPr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580" w:firstLine="0"/>
      </w:pPr>
      <w:r w:rsidRPr="003A1B2C">
        <w:lastRenderedPageBreak/>
        <w:t>Приложение 1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580" w:right="40" w:firstLine="0"/>
      </w:pPr>
      <w:proofErr w:type="gramStart"/>
      <w:r w:rsidRPr="003A1B2C">
        <w:t>к</w:t>
      </w:r>
      <w:proofErr w:type="gramEnd"/>
      <w:r w:rsidRPr="003A1B2C">
        <w:t xml:space="preserve"> </w:t>
      </w:r>
      <w:r w:rsidR="00CF4DF7" w:rsidRPr="003A1B2C">
        <w:t>Административн</w:t>
      </w:r>
      <w:r w:rsidR="00CF4DF7">
        <w:t>ому</w:t>
      </w:r>
      <w:r w:rsidR="00CF4DF7" w:rsidRPr="003A1B2C">
        <w:t xml:space="preserve"> регламент</w:t>
      </w:r>
      <w:r w:rsidR="00CF4DF7">
        <w:t>у</w:t>
      </w:r>
      <w:r w:rsidRPr="003A1B2C">
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9B5E8F" w:rsidRDefault="009B5E8F" w:rsidP="003A1B2C">
      <w:pPr>
        <w:pStyle w:val="a4"/>
        <w:shd w:val="clear" w:color="auto" w:fill="auto"/>
        <w:spacing w:after="0" w:line="240" w:lineRule="auto"/>
        <w:ind w:left="458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580" w:firstLine="0"/>
      </w:pPr>
      <w:r w:rsidRPr="003A1B2C">
        <w:t>Форма</w:t>
      </w:r>
    </w:p>
    <w:p w:rsidR="003F2E2E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center"/>
      </w:pPr>
      <w:proofErr w:type="gramStart"/>
      <w:r w:rsidRPr="003A1B2C">
        <w:t>решения</w:t>
      </w:r>
      <w:proofErr w:type="gramEnd"/>
      <w:r w:rsidRPr="003A1B2C">
        <w:t xml:space="preserve"> о предоставлении муниципальной услуги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center"/>
      </w:pPr>
      <w:r w:rsidRPr="003A1B2C">
        <w:t>(</w:t>
      </w:r>
      <w:proofErr w:type="gramStart"/>
      <w:r w:rsidRPr="003A1B2C">
        <w:t>оформляется</w:t>
      </w:r>
      <w:proofErr w:type="gramEnd"/>
      <w:r w:rsidRPr="003A1B2C">
        <w:t xml:space="preserve"> на официальном бланке Администрации)</w:t>
      </w:r>
    </w:p>
    <w:p w:rsidR="002B1979" w:rsidRDefault="002B1979" w:rsidP="003A1B2C">
      <w:pPr>
        <w:pStyle w:val="a4"/>
        <w:shd w:val="clear" w:color="auto" w:fill="auto"/>
        <w:tabs>
          <w:tab w:val="left" w:pos="5448"/>
        </w:tabs>
        <w:spacing w:after="0" w:line="240" w:lineRule="auto"/>
        <w:ind w:left="2400" w:firstLine="0"/>
      </w:pPr>
      <w:proofErr w:type="gramStart"/>
      <w:r w:rsidRPr="003A1B2C">
        <w:t>от</w:t>
      </w:r>
      <w:proofErr w:type="gramEnd"/>
      <w:r w:rsidRPr="003A1B2C">
        <w:tab/>
        <w:t>№</w:t>
      </w:r>
    </w:p>
    <w:p w:rsidR="003F2E2E" w:rsidRPr="003A1B2C" w:rsidRDefault="003F2E2E" w:rsidP="003A1B2C">
      <w:pPr>
        <w:pStyle w:val="a4"/>
        <w:shd w:val="clear" w:color="auto" w:fill="auto"/>
        <w:tabs>
          <w:tab w:val="left" w:pos="5448"/>
        </w:tabs>
        <w:spacing w:after="0" w:line="240" w:lineRule="auto"/>
        <w:ind w:left="2400" w:firstLine="0"/>
      </w:pPr>
    </w:p>
    <w:p w:rsidR="002B1979" w:rsidRPr="003A1B2C" w:rsidRDefault="002B1979" w:rsidP="003A1B2C">
      <w:pPr>
        <w:pStyle w:val="a4"/>
        <w:shd w:val="clear" w:color="auto" w:fill="auto"/>
        <w:tabs>
          <w:tab w:val="left" w:leader="underscore" w:pos="9644"/>
        </w:tabs>
        <w:spacing w:after="0" w:line="240" w:lineRule="auto"/>
        <w:ind w:left="4580" w:firstLine="0"/>
      </w:pPr>
      <w:r w:rsidRPr="003A1B2C">
        <w:t>Кому</w:t>
      </w:r>
      <w:r w:rsidRPr="003A1B2C">
        <w:tab/>
      </w:r>
    </w:p>
    <w:p w:rsidR="002B1979" w:rsidRPr="003A1B2C" w:rsidRDefault="002B1979" w:rsidP="003A1B2C">
      <w:pPr>
        <w:pStyle w:val="30"/>
        <w:shd w:val="clear" w:color="auto" w:fill="auto"/>
        <w:spacing w:before="0" w:after="0" w:line="240" w:lineRule="auto"/>
        <w:ind w:left="5420" w:right="40"/>
      </w:pPr>
      <w:r w:rsidRPr="003A1B2C">
        <w:t>(</w:t>
      </w:r>
      <w:proofErr w:type="gramStart"/>
      <w:r w:rsidRPr="003A1B2C">
        <w:t>фамилия</w:t>
      </w:r>
      <w:proofErr w:type="gramEnd"/>
      <w:r w:rsidRPr="003A1B2C">
        <w:t>, имя, отчество (при наличии) заявителя - для физического лица, полное наименование заявителя, ИНН, ОГРН - для юридического лица)</w:t>
      </w:r>
    </w:p>
    <w:p w:rsidR="002B1979" w:rsidRDefault="002B1979" w:rsidP="003A1B2C">
      <w:pPr>
        <w:pStyle w:val="40"/>
        <w:shd w:val="clear" w:color="auto" w:fill="auto"/>
        <w:spacing w:before="0" w:after="0" w:line="240" w:lineRule="auto"/>
        <w:ind w:left="5420" w:right="40"/>
      </w:pPr>
      <w:r w:rsidRPr="003A1B2C">
        <w:t>(</w:t>
      </w:r>
      <w:proofErr w:type="gramStart"/>
      <w:r w:rsidRPr="003A1B2C">
        <w:t>почтовый</w:t>
      </w:r>
      <w:proofErr w:type="gramEnd"/>
      <w:r w:rsidRPr="003A1B2C">
        <w:t xml:space="preserve"> индекс и адрес, телефон, адрес электронной почты заявителя)</w:t>
      </w:r>
    </w:p>
    <w:p w:rsidR="003F2E2E" w:rsidRPr="003A1B2C" w:rsidRDefault="003F2E2E" w:rsidP="003A1B2C">
      <w:pPr>
        <w:pStyle w:val="40"/>
        <w:shd w:val="clear" w:color="auto" w:fill="auto"/>
        <w:spacing w:before="0" w:after="0" w:line="240" w:lineRule="auto"/>
        <w:ind w:left="5420" w:right="4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0" w:right="40" w:firstLine="700"/>
        <w:jc w:val="both"/>
      </w:pPr>
      <w:r w:rsidRPr="003A1B2C"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Муниципальная услуга), утвержденным</w:t>
      </w:r>
    </w:p>
    <w:p w:rsidR="007D19AE" w:rsidRDefault="007D19AE" w:rsidP="007D19AE">
      <w:pPr>
        <w:pStyle w:val="50"/>
        <w:shd w:val="clear" w:color="auto" w:fill="auto"/>
        <w:tabs>
          <w:tab w:val="left" w:leader="underscore" w:pos="6630"/>
        </w:tabs>
        <w:spacing w:line="240" w:lineRule="auto"/>
        <w:ind w:left="40"/>
      </w:pPr>
      <w:r>
        <w:t>_______________________________________________________________________</w:t>
      </w:r>
    </w:p>
    <w:p w:rsidR="002B1979" w:rsidRPr="003A1B2C" w:rsidRDefault="002B1979" w:rsidP="007D19AE">
      <w:pPr>
        <w:pStyle w:val="50"/>
        <w:shd w:val="clear" w:color="auto" w:fill="auto"/>
        <w:tabs>
          <w:tab w:val="left" w:leader="underscore" w:pos="6630"/>
        </w:tabs>
        <w:spacing w:line="240" w:lineRule="auto"/>
        <w:ind w:left="40"/>
      </w:pPr>
      <w:r w:rsidRPr="003A1B2C">
        <w:t xml:space="preserve"> (</w:t>
      </w:r>
      <w:proofErr w:type="gramStart"/>
      <w:r w:rsidRPr="003A1B2C">
        <w:t>наименование</w:t>
      </w:r>
      <w:proofErr w:type="gramEnd"/>
      <w:r w:rsidRPr="003A1B2C">
        <w:t xml:space="preserve"> и</w:t>
      </w:r>
      <w:r w:rsidR="00634FBC">
        <w:t xml:space="preserve"> </w:t>
      </w:r>
      <w:r w:rsidRPr="003A1B2C">
        <w:t>реквизиты документа в соответствии с кот</w:t>
      </w:r>
      <w:r w:rsidR="007D19AE">
        <w:t xml:space="preserve">орым утвержден административный </w:t>
      </w:r>
      <w:r w:rsidRPr="003A1B2C">
        <w:t>регламент)</w:t>
      </w:r>
      <w:r w:rsidRPr="003A1B2C">
        <w:rPr>
          <w:rStyle w:val="51"/>
          <w:i/>
          <w:iCs/>
        </w:rPr>
        <w:t>Администрация</w:t>
      </w:r>
      <w:r w:rsidRPr="003A1B2C">
        <w:t xml:space="preserve"> (наименование органа местного</w:t>
      </w:r>
    </w:p>
    <w:p w:rsidR="007D19AE" w:rsidRDefault="002B1979" w:rsidP="007D19AE">
      <w:pPr>
        <w:pStyle w:val="a4"/>
        <w:shd w:val="clear" w:color="auto" w:fill="auto"/>
        <w:tabs>
          <w:tab w:val="left" w:pos="3098"/>
        </w:tabs>
        <w:spacing w:after="0" w:line="240" w:lineRule="auto"/>
        <w:ind w:left="40" w:right="40" w:firstLine="0"/>
        <w:jc w:val="both"/>
      </w:pPr>
      <w:proofErr w:type="gramStart"/>
      <w:r w:rsidRPr="003A1B2C">
        <w:rPr>
          <w:rStyle w:val="31"/>
        </w:rPr>
        <w:t>самоуправления</w:t>
      </w:r>
      <w:proofErr w:type="gramEnd"/>
      <w:r w:rsidRPr="003A1B2C">
        <w:rPr>
          <w:rStyle w:val="31"/>
        </w:rPr>
        <w:t>)</w:t>
      </w:r>
      <w:r w:rsidRPr="003A1B2C">
        <w:t xml:space="preserve"> рассмотрела запрос о предоставлении Муниципальной услуги №</w:t>
      </w:r>
      <w:r w:rsidR="007D19AE">
        <w:t xml:space="preserve">__________________ </w:t>
      </w:r>
      <w:r w:rsidRPr="003A1B2C">
        <w:t>в отношении:</w:t>
      </w:r>
      <w:r w:rsidR="007D19AE">
        <w:t xml:space="preserve">   ___________________________________        </w:t>
      </w:r>
    </w:p>
    <w:p w:rsidR="002B1979" w:rsidRPr="007D19AE" w:rsidRDefault="002B1979" w:rsidP="007D19AE">
      <w:pPr>
        <w:pStyle w:val="a4"/>
        <w:shd w:val="clear" w:color="auto" w:fill="auto"/>
        <w:tabs>
          <w:tab w:val="left" w:pos="3098"/>
        </w:tabs>
        <w:spacing w:after="0" w:line="240" w:lineRule="auto"/>
        <w:ind w:left="40" w:right="40" w:firstLine="0"/>
        <w:jc w:val="both"/>
        <w:rPr>
          <w:sz w:val="19"/>
          <w:szCs w:val="19"/>
        </w:rPr>
      </w:pPr>
      <w:r w:rsidRPr="007D19AE">
        <w:rPr>
          <w:sz w:val="19"/>
          <w:szCs w:val="19"/>
        </w:rPr>
        <w:t>(</w:t>
      </w:r>
      <w:proofErr w:type="gramStart"/>
      <w:r w:rsidRPr="007D19AE">
        <w:rPr>
          <w:sz w:val="19"/>
          <w:szCs w:val="19"/>
        </w:rPr>
        <w:t>номер</w:t>
      </w:r>
      <w:proofErr w:type="gramEnd"/>
      <w:r w:rsidRPr="007D19AE">
        <w:rPr>
          <w:sz w:val="19"/>
          <w:szCs w:val="19"/>
        </w:rPr>
        <w:t xml:space="preserve"> запроса)</w:t>
      </w:r>
      <w:r w:rsidRPr="007D19AE">
        <w:rPr>
          <w:sz w:val="19"/>
          <w:szCs w:val="19"/>
        </w:rPr>
        <w:tab/>
        <w:t>(наименование объекта капитального строительства)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center"/>
      </w:pPr>
      <w:proofErr w:type="gramStart"/>
      <w:r w:rsidRPr="003A1B2C">
        <w:t>и</w:t>
      </w:r>
      <w:proofErr w:type="gramEnd"/>
      <w:r w:rsidRPr="003A1B2C">
        <w:t xml:space="preserve"> приняла решение о размещении уведомления о планируемом сносе</w:t>
      </w:r>
    </w:p>
    <w:p w:rsidR="002B1979" w:rsidRPr="003A1B2C" w:rsidRDefault="002B1979" w:rsidP="003A1B2C">
      <w:pPr>
        <w:pStyle w:val="40"/>
        <w:framePr w:h="195" w:wrap="around" w:vAnchor="text" w:hAnchor="margin" w:x="7465" w:y="2196"/>
        <w:shd w:val="clear" w:color="auto" w:fill="auto"/>
        <w:spacing w:before="0" w:after="0" w:line="240" w:lineRule="auto"/>
        <w:jc w:val="left"/>
      </w:pPr>
      <w:r w:rsidRPr="003A1B2C">
        <w:t>(</w:t>
      </w:r>
      <w:proofErr w:type="gramStart"/>
      <w:r w:rsidRPr="003A1B2C">
        <w:t>инициалы</w:t>
      </w:r>
      <w:proofErr w:type="gramEnd"/>
      <w:r w:rsidRPr="003A1B2C">
        <w:t>, фамилия)</w:t>
      </w:r>
    </w:p>
    <w:p w:rsidR="002B1979" w:rsidRPr="003A1B2C" w:rsidRDefault="002B1979" w:rsidP="003A1B2C">
      <w:pPr>
        <w:pStyle w:val="40"/>
        <w:framePr w:h="191" w:wrap="around" w:vAnchor="text" w:hAnchor="margin" w:x="5036" w:y="2196"/>
        <w:shd w:val="clear" w:color="auto" w:fill="auto"/>
        <w:spacing w:before="0" w:after="0" w:line="240" w:lineRule="auto"/>
        <w:jc w:val="left"/>
      </w:pPr>
      <w:r w:rsidRPr="003A1B2C">
        <w:t>(</w:t>
      </w:r>
      <w:proofErr w:type="gramStart"/>
      <w:r w:rsidRPr="003A1B2C">
        <w:t>подпись</w:t>
      </w:r>
      <w:proofErr w:type="gramEnd"/>
      <w:r w:rsidRPr="003A1B2C">
        <w:t>)</w:t>
      </w:r>
    </w:p>
    <w:p w:rsidR="002B1979" w:rsidRPr="003A1B2C" w:rsidRDefault="002B1979" w:rsidP="003A1B2C">
      <w:pPr>
        <w:pStyle w:val="40"/>
        <w:framePr w:w="3106" w:h="519" w:wrap="notBeside" w:vAnchor="text" w:hAnchor="margin" w:x="702" w:y="2146"/>
        <w:shd w:val="clear" w:color="auto" w:fill="auto"/>
        <w:spacing w:before="0" w:after="0" w:line="240" w:lineRule="auto"/>
        <w:jc w:val="center"/>
      </w:pPr>
      <w:r w:rsidRPr="003A1B2C">
        <w:t>(</w:t>
      </w:r>
      <w:proofErr w:type="gramStart"/>
      <w:r w:rsidRPr="003A1B2C">
        <w:t>уполномоченное</w:t>
      </w:r>
      <w:proofErr w:type="gramEnd"/>
      <w:r w:rsidRPr="003A1B2C">
        <w:t xml:space="preserve"> должностное лицо Администрации)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r w:rsidRPr="003A1B2C">
        <w:t>(</w:t>
      </w:r>
      <w:proofErr w:type="gramStart"/>
      <w:r w:rsidRPr="003A1B2C">
        <w:t>с</w:t>
      </w:r>
      <w:proofErr w:type="gramEnd"/>
      <w:r w:rsidRPr="003A1B2C">
        <w:t xml:space="preserve"> прилагаемыми документами) / уведомления о завершении сноса в государственной информационной системе обеспечения градостроительной деятельности Московской области в соответствии со статьей 55.31 Градостроительного кодекса Российской Федерации.</w:t>
      </w:r>
      <w:r w:rsidRPr="003A1B2C">
        <w:br w:type="page"/>
      </w:r>
    </w:p>
    <w:p w:rsidR="005804F0" w:rsidRPr="003A1B2C" w:rsidRDefault="005804F0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firstLine="0"/>
      </w:pPr>
      <w:r w:rsidRPr="003A1B2C">
        <w:t>Приложение 2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right="560" w:firstLine="0"/>
      </w:pPr>
      <w:proofErr w:type="gramStart"/>
      <w:r w:rsidRPr="003A1B2C">
        <w:t>к</w:t>
      </w:r>
      <w:proofErr w:type="gramEnd"/>
      <w:r w:rsidRPr="003A1B2C">
        <w:t xml:space="preserve"> </w:t>
      </w:r>
      <w:r w:rsidR="00CF4DF7" w:rsidRPr="003A1B2C">
        <w:t>Административн</w:t>
      </w:r>
      <w:r w:rsidR="00CF4DF7">
        <w:t>ому</w:t>
      </w:r>
      <w:r w:rsidR="00CF4DF7" w:rsidRPr="003A1B2C">
        <w:t xml:space="preserve"> регламент</w:t>
      </w:r>
      <w:r w:rsidR="00CF4DF7">
        <w:t>у</w:t>
      </w:r>
      <w:r w:rsidRPr="003A1B2C">
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</w:t>
      </w:r>
      <w:r w:rsidR="009B5E8F">
        <w:t>та капитального строительства»</w:t>
      </w:r>
    </w:p>
    <w:p w:rsidR="009B5E8F" w:rsidRDefault="009B5E8F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Форма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680" w:right="560" w:firstLine="680"/>
      </w:pPr>
      <w:proofErr w:type="gramStart"/>
      <w:r w:rsidRPr="003A1B2C">
        <w:t>решения</w:t>
      </w:r>
      <w:proofErr w:type="gramEnd"/>
      <w:r w:rsidRPr="003A1B2C">
        <w:t xml:space="preserve"> об отказе в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proofErr w:type="gramStart"/>
      <w:r w:rsidRPr="003A1B2C">
        <w:t>строительства</w:t>
      </w:r>
      <w:proofErr w:type="gramEnd"/>
      <w:r w:rsidRPr="003A1B2C">
        <w:t>» (оформляется на официальном бланке Администрации)</w:t>
      </w:r>
    </w:p>
    <w:p w:rsidR="005804F0" w:rsidRPr="003A1B2C" w:rsidRDefault="005804F0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2B1979" w:rsidRPr="003A1B2C" w:rsidRDefault="002B1979" w:rsidP="003A1B2C">
      <w:pPr>
        <w:pStyle w:val="a4"/>
        <w:shd w:val="clear" w:color="auto" w:fill="auto"/>
        <w:tabs>
          <w:tab w:val="left" w:leader="underscore" w:pos="9518"/>
        </w:tabs>
        <w:spacing w:after="0" w:line="240" w:lineRule="auto"/>
        <w:ind w:left="5260" w:firstLine="0"/>
      </w:pPr>
      <w:r w:rsidRPr="003A1B2C">
        <w:t>Кому:</w:t>
      </w:r>
      <w:r w:rsidRPr="003A1B2C">
        <w:tab/>
      </w:r>
    </w:p>
    <w:p w:rsidR="002B1979" w:rsidRDefault="002B1979" w:rsidP="003A1B2C">
      <w:pPr>
        <w:pStyle w:val="20"/>
        <w:shd w:val="clear" w:color="auto" w:fill="auto"/>
        <w:spacing w:line="240" w:lineRule="auto"/>
        <w:ind w:left="5260" w:right="1140"/>
      </w:pPr>
      <w:r w:rsidRPr="003A1B2C">
        <w:t>(ФИО (последнее при наличии) физического лица или полное наименование юридического лица)</w:t>
      </w:r>
    </w:p>
    <w:p w:rsidR="005804F0" w:rsidRPr="003A1B2C" w:rsidRDefault="005804F0" w:rsidP="003A1B2C">
      <w:pPr>
        <w:pStyle w:val="20"/>
        <w:shd w:val="clear" w:color="auto" w:fill="auto"/>
        <w:spacing w:line="240" w:lineRule="auto"/>
        <w:ind w:left="5260" w:right="114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680" w:right="560" w:firstLine="680"/>
      </w:pPr>
      <w:r w:rsidRPr="003A1B2C">
        <w:t>Решение об отказе в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proofErr w:type="gramStart"/>
      <w:r w:rsidRPr="003A1B2C">
        <w:t>строительства</w:t>
      </w:r>
      <w:proofErr w:type="gramEnd"/>
      <w:r w:rsidRPr="003A1B2C">
        <w:t>»</w:t>
      </w:r>
    </w:p>
    <w:p w:rsidR="005804F0" w:rsidRPr="003A1B2C" w:rsidRDefault="005804F0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2B1979" w:rsidRPr="003A1B2C" w:rsidRDefault="002B1979" w:rsidP="003A1B2C">
      <w:pPr>
        <w:pStyle w:val="20"/>
        <w:shd w:val="clear" w:color="auto" w:fill="auto"/>
        <w:tabs>
          <w:tab w:val="left" w:leader="underscore" w:pos="3747"/>
        </w:tabs>
        <w:spacing w:line="240" w:lineRule="auto"/>
        <w:ind w:left="680"/>
        <w:jc w:val="left"/>
      </w:pPr>
      <w:r w:rsidRPr="003A1B2C">
        <w:rPr>
          <w:rStyle w:val="23"/>
          <w:i/>
          <w:iCs/>
        </w:rPr>
        <w:t>В соответствии с</w:t>
      </w:r>
      <w:proofErr w:type="gramStart"/>
      <w:r w:rsidRPr="003A1B2C">
        <w:rPr>
          <w:rStyle w:val="23"/>
          <w:i/>
          <w:iCs/>
        </w:rPr>
        <w:tab/>
      </w:r>
      <w:r w:rsidRPr="003A1B2C">
        <w:t>(</w:t>
      </w:r>
      <w:proofErr w:type="gramEnd"/>
      <w:r w:rsidRPr="003A1B2C">
        <w:t>указать наименование и состав реквизитов</w:t>
      </w:r>
    </w:p>
    <w:p w:rsidR="009B5E8F" w:rsidRPr="009B5E8F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  <w:jc w:val="both"/>
        <w:rPr>
          <w:sz w:val="4"/>
          <w:szCs w:val="4"/>
        </w:rPr>
      </w:pPr>
      <w:r w:rsidRPr="003A1B2C">
        <w:rPr>
          <w:rStyle w:val="21"/>
        </w:rPr>
        <w:t>нормативного правового акта Российской Федерации, Московской области, в том числе Административного регламента (далее - Административный регламент) на основании которого принято данное решение)</w:t>
      </w:r>
      <w:r w:rsidR="00CF4DF7">
        <w:t xml:space="preserve">Администрация городского округа </w:t>
      </w:r>
      <w:r w:rsidR="00CF4DF7" w:rsidRPr="00CF4DF7">
        <w:rPr>
          <w:rStyle w:val="21"/>
        </w:rPr>
        <w:t>Фрязино</w:t>
      </w:r>
      <w:r w:rsidRPr="00CF4DF7">
        <w:rPr>
          <w:rStyle w:val="21"/>
        </w:rPr>
        <w:t xml:space="preserve"> Московской области (далее - Администрация) рассмотрел</w:t>
      </w:r>
      <w:r w:rsidR="00CF4DF7" w:rsidRPr="00CF4DF7">
        <w:rPr>
          <w:rStyle w:val="21"/>
        </w:rPr>
        <w:t>а</w:t>
      </w:r>
      <w:r w:rsidRPr="00CF4DF7">
        <w:rPr>
          <w:rStyle w:val="21"/>
        </w:rPr>
        <w:t xml:space="preserve"> запрос о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  <w:r w:rsidR="00634FBC">
        <w:rPr>
          <w:rStyle w:val="21"/>
        </w:rPr>
        <w:t xml:space="preserve"> </w:t>
      </w:r>
      <w:r w:rsidRPr="00CF4DF7">
        <w:rPr>
          <w:rStyle w:val="21"/>
        </w:rPr>
        <w:t>строительства» №(указать</w:t>
      </w:r>
      <w:r w:rsidR="00634FBC">
        <w:rPr>
          <w:rStyle w:val="21"/>
        </w:rPr>
        <w:t xml:space="preserve"> </w:t>
      </w:r>
      <w:r w:rsidRPr="003A1B2C">
        <w:t>регистрационный номер запроса)</w:t>
      </w:r>
      <w:r w:rsidRPr="003A1B2C">
        <w:rPr>
          <w:rStyle w:val="23"/>
          <w:i w:val="0"/>
          <w:iCs w:val="0"/>
        </w:rPr>
        <w:t xml:space="preserve"> (далее</w:t>
      </w:r>
      <w:r w:rsidR="00634FBC">
        <w:rPr>
          <w:rStyle w:val="23"/>
          <w:i w:val="0"/>
          <w:iCs w:val="0"/>
        </w:rPr>
        <w:t xml:space="preserve"> </w:t>
      </w:r>
      <w:r w:rsidRPr="003A1B2C">
        <w:t>соответственно -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1"/>
        <w:gridCol w:w="3230"/>
        <w:gridCol w:w="3240"/>
      </w:tblGrid>
      <w:tr w:rsidR="002B1979" w:rsidRPr="003A1B2C" w:rsidTr="009B5E8F">
        <w:trPr>
          <w:trHeight w:val="254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9B5E8F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47" w:firstLine="0"/>
            </w:pPr>
            <w:r w:rsidRPr="003A1B2C">
              <w:lastRenderedPageBreak/>
              <w:t>Ссылка на соответствующий подпункт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Наименование основания для отказа</w:t>
            </w:r>
          </w:p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proofErr w:type="gramStart"/>
            <w:r w:rsidRPr="003A1B2C">
              <w:t>в</w:t>
            </w:r>
            <w:proofErr w:type="gramEnd"/>
            <w:r w:rsidRPr="003A1B2C">
              <w:t xml:space="preserve"> предоставлении муниципальной услуги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Разъяснение причины принятия решения</w:t>
            </w:r>
          </w:p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680"/>
            </w:pPr>
            <w:proofErr w:type="gramStart"/>
            <w:r w:rsidRPr="003A1B2C">
              <w:t>об</w:t>
            </w:r>
            <w:proofErr w:type="gramEnd"/>
            <w:r w:rsidRPr="003A1B2C">
              <w:t xml:space="preserve"> отказе в предоставлении муниципальной услуги</w:t>
            </w:r>
          </w:p>
        </w:tc>
      </w:tr>
      <w:tr w:rsidR="002B1979" w:rsidRPr="003A1B2C">
        <w:trPr>
          <w:trHeight w:val="38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5804F0" w:rsidRDefault="005804F0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p w:rsidR="002B1979" w:rsidRPr="003A1B2C" w:rsidRDefault="002B1979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2B1979" w:rsidRPr="003A1B2C" w:rsidRDefault="002B1979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государственных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Дополнительно информируем:</w:t>
      </w:r>
    </w:p>
    <w:p w:rsidR="009B5E8F" w:rsidRPr="003A1B2C" w:rsidRDefault="009B5E8F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>
        <w:t>_________________________________________________________________</w:t>
      </w:r>
    </w:p>
    <w:p w:rsidR="002B1979" w:rsidRPr="003A1B2C" w:rsidRDefault="002B1979" w:rsidP="003A1B2C">
      <w:pPr>
        <w:pStyle w:val="20"/>
        <w:shd w:val="clear" w:color="auto" w:fill="auto"/>
        <w:spacing w:line="240" w:lineRule="auto"/>
        <w:ind w:left="20" w:right="20"/>
      </w:pPr>
      <w:r w:rsidRPr="003A1B2C">
        <w:rPr>
          <w:rStyle w:val="22"/>
          <w:i/>
          <w:iCs/>
          <w:noProof w:val="0"/>
        </w:rPr>
        <w:t>(</w:t>
      </w:r>
      <w:proofErr w:type="gramStart"/>
      <w:r w:rsidRPr="003A1B2C">
        <w:t>указывается</w:t>
      </w:r>
      <w:proofErr w:type="gramEnd"/>
      <w:r w:rsidRPr="003A1B2C">
        <w:t xml:space="preserve">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9B5E8F" w:rsidRDefault="009B5E8F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</w:p>
    <w:p w:rsidR="005804F0" w:rsidRDefault="005804F0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</w:p>
    <w:p w:rsidR="002B1979" w:rsidRPr="003A1B2C" w:rsidRDefault="002B1979" w:rsidP="005804F0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(</w:t>
      </w:r>
      <w:proofErr w:type="gramStart"/>
      <w:r w:rsidRPr="003A1B2C">
        <w:t>уполномоченное</w:t>
      </w:r>
      <w:proofErr w:type="gramEnd"/>
      <w:r w:rsidR="005804F0">
        <w:t xml:space="preserve">                                                              </w:t>
      </w:r>
      <w:r w:rsidRPr="003A1B2C">
        <w:t>(подпись, фамилия,</w:t>
      </w:r>
    </w:p>
    <w:p w:rsidR="002B1979" w:rsidRPr="003A1B2C" w:rsidRDefault="002B1979" w:rsidP="005804F0">
      <w:pPr>
        <w:pStyle w:val="a4"/>
        <w:shd w:val="clear" w:color="auto" w:fill="auto"/>
        <w:spacing w:after="0" w:line="240" w:lineRule="auto"/>
        <w:ind w:left="20" w:firstLine="700"/>
        <w:jc w:val="both"/>
      </w:pPr>
      <w:proofErr w:type="gramStart"/>
      <w:r w:rsidRPr="003A1B2C">
        <w:t>должностное</w:t>
      </w:r>
      <w:proofErr w:type="gramEnd"/>
      <w:r w:rsidRPr="003A1B2C">
        <w:t xml:space="preserve"> лицо</w:t>
      </w:r>
      <w:r w:rsidR="005804F0">
        <w:t xml:space="preserve">                                                                     </w:t>
      </w:r>
      <w:r w:rsidRPr="003A1B2C">
        <w:t>инициалы)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Администрации)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6804" w:firstLine="0"/>
        <w:sectPr w:rsidR="002B1979" w:rsidRPr="003A1B2C" w:rsidSect="009B5E8F">
          <w:type w:val="continuous"/>
          <w:pgSz w:w="11905" w:h="16837"/>
          <w:pgMar w:top="1134" w:right="565" w:bottom="1094" w:left="1701" w:header="0" w:footer="3" w:gutter="0"/>
          <w:cols w:space="720"/>
          <w:noEndnote/>
          <w:docGrid w:linePitch="360"/>
        </w:sectPr>
      </w:pPr>
      <w:r w:rsidRPr="003A1B2C">
        <w:t>«</w:t>
      </w:r>
      <w:r w:rsidR="009B5E8F">
        <w:t>____</w:t>
      </w:r>
      <w:r w:rsidRPr="003A1B2C">
        <w:t>»</w:t>
      </w:r>
      <w:r w:rsidR="009B5E8F">
        <w:t>_________</w:t>
      </w:r>
      <w:r w:rsidRPr="003A1B2C">
        <w:t xml:space="preserve"> 202</w:t>
      </w:r>
      <w:r w:rsidR="009B5E8F">
        <w:t>__</w:t>
      </w:r>
    </w:p>
    <w:p w:rsidR="009B5E8F" w:rsidRDefault="009B5E8F">
      <w:pPr>
        <w:rPr>
          <w:rFonts w:ascii="Times New Roman" w:hAnsi="Times New Roman" w:cs="Times New Roman"/>
          <w:color w:val="auto"/>
          <w:sz w:val="27"/>
          <w:szCs w:val="27"/>
        </w:rPr>
      </w:pPr>
      <w:r>
        <w:lastRenderedPageBreak/>
        <w:br w:type="page"/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firstLine="0"/>
      </w:pPr>
      <w:r w:rsidRPr="003A1B2C">
        <w:lastRenderedPageBreak/>
        <w:t>Приложение 3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right="520" w:firstLine="0"/>
      </w:pPr>
      <w:proofErr w:type="gramStart"/>
      <w:r w:rsidRPr="003A1B2C">
        <w:t>к</w:t>
      </w:r>
      <w:proofErr w:type="gramEnd"/>
      <w:r w:rsidRPr="003A1B2C">
        <w:t xml:space="preserve"> </w:t>
      </w:r>
      <w:r w:rsidR="00CF4DF7" w:rsidRPr="003A1B2C">
        <w:t>Административн</w:t>
      </w:r>
      <w:r w:rsidR="00CF4DF7">
        <w:t>ому</w:t>
      </w:r>
      <w:r w:rsidR="00CF4DF7" w:rsidRPr="003A1B2C">
        <w:t xml:space="preserve"> регламент</w:t>
      </w:r>
      <w:r w:rsidR="00CF4DF7">
        <w:t>у</w:t>
      </w:r>
      <w:r w:rsidR="00634FBC">
        <w:t xml:space="preserve"> </w:t>
      </w:r>
      <w:r w:rsidRPr="003A1B2C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</w:t>
      </w:r>
      <w:r w:rsidR="00315BBA">
        <w:t>ального строительства»</w:t>
      </w:r>
    </w:p>
    <w:p w:rsidR="00315BBA" w:rsidRDefault="00315BBA" w:rsidP="003A1B2C">
      <w:pPr>
        <w:pStyle w:val="a4"/>
        <w:shd w:val="clear" w:color="auto" w:fill="auto"/>
        <w:spacing w:after="0" w:line="240" w:lineRule="auto"/>
        <w:ind w:left="438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380" w:firstLine="0"/>
      </w:pPr>
      <w:r w:rsidRPr="003A1B2C">
        <w:t>Перечень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1780" w:right="1920" w:firstLine="0"/>
        <w:jc w:val="right"/>
      </w:pPr>
      <w:proofErr w:type="gramStart"/>
      <w:r w:rsidRPr="003A1B2C">
        <w:t>нормативных</w:t>
      </w:r>
      <w:proofErr w:type="gramEnd"/>
      <w:r w:rsidRPr="003A1B2C">
        <w:t xml:space="preserve"> правовых актов Российской Федерации, нормативных правовых актов Московской области,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00"/>
        <w:jc w:val="both"/>
      </w:pPr>
      <w:proofErr w:type="gramStart"/>
      <w:r w:rsidRPr="003A1B2C">
        <w:t>регулирующих</w:t>
      </w:r>
      <w:proofErr w:type="gramEnd"/>
      <w:r w:rsidRPr="003A1B2C">
        <w:t xml:space="preserve"> предоставление муниципальной услуги «Направление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720" w:right="520" w:firstLine="0"/>
        <w:jc w:val="right"/>
      </w:pPr>
      <w:proofErr w:type="gramStart"/>
      <w:r w:rsidRPr="003A1B2C">
        <w:t>уведомления</w:t>
      </w:r>
      <w:proofErr w:type="gramEnd"/>
      <w:r w:rsidRPr="003A1B2C">
        <w:t xml:space="preserve">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CF4DF7" w:rsidRPr="003A1B2C" w:rsidRDefault="00CF4DF7" w:rsidP="003A1B2C">
      <w:pPr>
        <w:pStyle w:val="a4"/>
        <w:shd w:val="clear" w:color="auto" w:fill="auto"/>
        <w:spacing w:after="0" w:line="240" w:lineRule="auto"/>
        <w:ind w:left="720" w:right="520" w:firstLine="0"/>
        <w:jc w:val="right"/>
      </w:pP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64"/>
        </w:tabs>
        <w:spacing w:after="0" w:line="240" w:lineRule="auto"/>
        <w:ind w:firstLine="700"/>
        <w:jc w:val="both"/>
      </w:pPr>
      <w:r w:rsidRPr="003A1B2C">
        <w:t>Конституция Российской Федерации.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8"/>
        </w:tabs>
        <w:spacing w:after="0" w:line="240" w:lineRule="auto"/>
        <w:ind w:firstLine="700"/>
        <w:jc w:val="both"/>
      </w:pPr>
      <w:r w:rsidRPr="003A1B2C">
        <w:t>Земельный кодекс Российской Федерации.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4"/>
        </w:tabs>
        <w:spacing w:after="0" w:line="240" w:lineRule="auto"/>
        <w:ind w:firstLine="700"/>
        <w:jc w:val="both"/>
      </w:pPr>
      <w:r w:rsidRPr="003A1B2C">
        <w:t>Градостроительный кодекс Российской Федерации.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Федеральный закон от 27.07.2010 № 210-ФЗ «Об организации предоставления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89"/>
        </w:tabs>
        <w:spacing w:after="0" w:line="240" w:lineRule="auto"/>
        <w:ind w:firstLine="700"/>
        <w:jc w:val="both"/>
      </w:pPr>
      <w:r w:rsidRPr="003A1B2C"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2B1979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8"/>
        </w:tabs>
        <w:spacing w:after="0" w:line="240" w:lineRule="auto"/>
        <w:ind w:firstLine="700"/>
        <w:jc w:val="both"/>
      </w:pPr>
      <w:r w:rsidRPr="003A1B2C">
        <w:t>Федеральный закон от 06.04.2011 № 63-ФЗ «Об электронной подписи».</w:t>
      </w:r>
    </w:p>
    <w:p w:rsidR="0050503E" w:rsidRPr="003A1B2C" w:rsidRDefault="0050503E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8"/>
        </w:tabs>
        <w:spacing w:after="0" w:line="240" w:lineRule="auto"/>
        <w:ind w:firstLine="700"/>
        <w:jc w:val="both"/>
      </w:pPr>
      <w:r w:rsidRPr="0050503E">
        <w:t>Федеральный закон от 24.11.1995 </w:t>
      </w:r>
      <w:r>
        <w:t>№</w:t>
      </w:r>
      <w:r w:rsidRPr="0050503E">
        <w:t xml:space="preserve"> 181-ФЗ </w:t>
      </w:r>
      <w:r w:rsidRPr="003A1B2C">
        <w:t>«</w:t>
      </w:r>
      <w:r w:rsidRPr="0050503E">
        <w:t>О социальной защите инвалидов в Российской Федерации</w:t>
      </w:r>
      <w:r>
        <w:t>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</w:t>
      </w:r>
      <w:proofErr w:type="gramStart"/>
      <w:r w:rsidRPr="003A1B2C">
        <w:t>» .</w:t>
      </w:r>
      <w:proofErr w:type="gramEnd"/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28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lastRenderedPageBreak/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  <w:tab w:val="left" w:pos="2862"/>
          <w:tab w:val="left" w:pos="4657"/>
          <w:tab w:val="left" w:pos="6217"/>
          <w:tab w:val="left" w:pos="7820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</w:t>
      </w:r>
      <w:r w:rsidRPr="003A1B2C">
        <w:tab/>
        <w:t>услуги,</w:t>
      </w:r>
      <w:r w:rsidR="00315BBA">
        <w:t xml:space="preserve"> в том </w:t>
      </w:r>
      <w:proofErr w:type="spellStart"/>
      <w:r w:rsidRPr="003A1B2C">
        <w:t>числес</w:t>
      </w:r>
      <w:proofErr w:type="spellEnd"/>
      <w:r w:rsidRPr="003A1B2C">
        <w:t xml:space="preserve">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>Приказ Министерства строительства и жилищно-коммунального хозяйства Российской Федерации от 24.01.2019 № 34/</w:t>
      </w:r>
      <w:proofErr w:type="spellStart"/>
      <w:r w:rsidRPr="003A1B2C">
        <w:t>пр</w:t>
      </w:r>
      <w:proofErr w:type="spellEnd"/>
      <w:r w:rsidRPr="003A1B2C">
        <w:t xml:space="preserve">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 xml:space="preserve">Закон Московской области </w:t>
      </w:r>
      <w:r w:rsidR="0050503E">
        <w:t xml:space="preserve">от 04.05.2016 </w:t>
      </w:r>
      <w:r w:rsidRPr="003A1B2C">
        <w:t>№ 37/2016-ОЗ «Кодекс Московской области об административных правонарушениях».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 xml:space="preserve">Закон Московской области </w:t>
      </w:r>
      <w:r w:rsidR="0050503E">
        <w:t xml:space="preserve">от 22.10.2009 </w:t>
      </w:r>
      <w:r w:rsidRPr="003A1B2C">
        <w:t>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 xml:space="preserve"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</w:t>
      </w:r>
      <w:r w:rsidRPr="003A1B2C">
        <w:lastRenderedPageBreak/>
        <w:t>государственной власти Московской области, государственными органами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Распоряжение Министерства экологии и природопользования Московской области от 25.02.2021 № 134-РМ «Об утверждении Порядка обращения с отходами строительства, сноса зданий и сооружений, в том числе грунтами, на территории Московской области».</w:t>
      </w:r>
    </w:p>
    <w:p w:rsidR="002B1979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0503E" w:rsidRPr="003A1B2C" w:rsidRDefault="0050503E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>
        <w:t>Устав городского округа Фрязино Московской области.</w:t>
      </w:r>
    </w:p>
    <w:p w:rsidR="00315BBA" w:rsidRDefault="00315BBA">
      <w:pPr>
        <w:rPr>
          <w:rFonts w:ascii="Times New Roman" w:hAnsi="Times New Roman" w:cs="Times New Roman"/>
          <w:color w:val="auto"/>
          <w:sz w:val="27"/>
          <w:szCs w:val="27"/>
        </w:rPr>
      </w:pPr>
      <w:r>
        <w:br w:type="page"/>
      </w: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5120" w:firstLine="0"/>
      </w:pPr>
      <w:r w:rsidRPr="003A1B2C">
        <w:lastRenderedPageBreak/>
        <w:t>Приложение 4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5120" w:right="760" w:firstLine="0"/>
      </w:pPr>
      <w:proofErr w:type="gramStart"/>
      <w:r w:rsidRPr="003A1B2C">
        <w:t>к</w:t>
      </w:r>
      <w:proofErr w:type="gramEnd"/>
      <w:r w:rsidRPr="003A1B2C">
        <w:t xml:space="preserve"> </w:t>
      </w:r>
      <w:r w:rsidR="0050503E" w:rsidRPr="003A1B2C">
        <w:t>Административн</w:t>
      </w:r>
      <w:r w:rsidR="0050503E">
        <w:t>ому</w:t>
      </w:r>
      <w:r w:rsidR="0050503E" w:rsidRPr="003A1B2C">
        <w:t xml:space="preserve"> регламент</w:t>
      </w:r>
      <w:r w:rsidR="0050503E">
        <w:t>у</w:t>
      </w:r>
      <w:r w:rsidR="00634FBC">
        <w:t xml:space="preserve"> </w:t>
      </w:r>
      <w:r w:rsidRPr="003A1B2C">
        <w:t xml:space="preserve"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477C14" w:rsidRPr="003A1B2C" w:rsidRDefault="00477C14" w:rsidP="003A1B2C">
      <w:pPr>
        <w:pStyle w:val="a4"/>
        <w:shd w:val="clear" w:color="auto" w:fill="auto"/>
        <w:spacing w:after="0" w:line="240" w:lineRule="auto"/>
        <w:ind w:left="5120" w:right="760" w:firstLine="0"/>
      </w:pPr>
    </w:p>
    <w:p w:rsidR="00315BBA" w:rsidRDefault="00315BBA" w:rsidP="003A1B2C">
      <w:pPr>
        <w:pStyle w:val="12"/>
        <w:keepNext/>
        <w:keepLines/>
        <w:shd w:val="clear" w:color="auto" w:fill="auto"/>
        <w:spacing w:before="0" w:after="0" w:line="240" w:lineRule="auto"/>
        <w:ind w:left="180"/>
      </w:pPr>
      <w:bookmarkStart w:id="0" w:name="bookmark0"/>
    </w:p>
    <w:p w:rsidR="009A49E5" w:rsidRDefault="009A49E5" w:rsidP="003A1B2C">
      <w:pPr>
        <w:pStyle w:val="12"/>
        <w:keepNext/>
        <w:keepLines/>
        <w:shd w:val="clear" w:color="auto" w:fill="auto"/>
        <w:spacing w:before="0" w:after="0" w:line="240" w:lineRule="auto"/>
        <w:ind w:left="180"/>
      </w:pPr>
      <w:r w:rsidRPr="003A1B2C">
        <w:t>Уведомление о планируемом сносе объекта капитального строительства</w:t>
      </w:r>
      <w:bookmarkEnd w:id="0"/>
    </w:p>
    <w:p w:rsidR="00315BBA" w:rsidRPr="003A1B2C" w:rsidRDefault="00315BBA" w:rsidP="003A1B2C">
      <w:pPr>
        <w:pStyle w:val="12"/>
        <w:keepNext/>
        <w:keepLines/>
        <w:shd w:val="clear" w:color="auto" w:fill="auto"/>
        <w:spacing w:before="0" w:after="0" w:line="240" w:lineRule="auto"/>
        <w:ind w:left="180"/>
      </w:pPr>
    </w:p>
    <w:p w:rsidR="009A49E5" w:rsidRDefault="009A49E5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  <w:r w:rsidRPr="003A1B2C">
        <w:t>«</w:t>
      </w:r>
      <w:r w:rsidR="00315BBA">
        <w:t>_____</w:t>
      </w:r>
      <w:r w:rsidRPr="003A1B2C">
        <w:t>»</w:t>
      </w:r>
      <w:r w:rsidR="00315BBA">
        <w:t>__________</w:t>
      </w:r>
      <w:r w:rsidRPr="003A1B2C">
        <w:t>20</w:t>
      </w:r>
      <w:r w:rsidR="00315BBA">
        <w:t>____</w:t>
      </w:r>
      <w:r w:rsidRPr="003A1B2C">
        <w:t xml:space="preserve"> г.</w:t>
      </w:r>
    </w:p>
    <w:p w:rsidR="00315BBA" w:rsidRPr="003A1B2C" w:rsidRDefault="00315BBA" w:rsidP="00315BBA">
      <w:pPr>
        <w:pStyle w:val="71"/>
        <w:shd w:val="clear" w:color="auto" w:fill="auto"/>
        <w:tabs>
          <w:tab w:val="left" w:pos="9182"/>
        </w:tabs>
        <w:spacing w:line="240" w:lineRule="auto"/>
        <w:ind w:left="142"/>
      </w:pPr>
      <w:r>
        <w:t>___________________________________________________________________________________________________________________________________________________________________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180"/>
      </w:pPr>
      <w:r w:rsidRPr="003A1B2C">
        <w:t>(</w:t>
      </w:r>
      <w:proofErr w:type="gramStart"/>
      <w:r w:rsidRPr="003A1B2C">
        <w:t>наименование</w:t>
      </w:r>
      <w:proofErr w:type="gramEnd"/>
      <w:r w:rsidRPr="003A1B2C">
        <w:t xml:space="preserve">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315BBA" w:rsidRDefault="00315BBA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p w:rsidR="009A49E5" w:rsidRDefault="009A49E5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1. Сведения о застройщике, техническом заказчике</w:t>
      </w:r>
    </w:p>
    <w:p w:rsidR="00315BBA" w:rsidRPr="003A1B2C" w:rsidRDefault="00315BBA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3192"/>
        <w:gridCol w:w="5548"/>
      </w:tblGrid>
      <w:tr w:rsidR="009A49E5" w:rsidRPr="003A1B2C" w:rsidTr="00315BBA">
        <w:trPr>
          <w:trHeight w:val="8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Фамилия, имя, отчество (при наличии)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Место жительства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Реквизиты документа, удо</w:t>
            </w:r>
            <w:r w:rsidRPr="003A1B2C">
              <w:softHyphen/>
              <w:t>стоверяющего личность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13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Сведения о юридическом лице, в случае если застрой</w:t>
            </w:r>
            <w:r w:rsidRPr="003A1B2C">
              <w:softHyphen/>
              <w:t>щиком или техническим за</w:t>
            </w:r>
            <w:r w:rsidRPr="003A1B2C">
              <w:softHyphen/>
              <w:t>казчиком является юридиче</w:t>
            </w:r>
            <w:r w:rsidRPr="003A1B2C">
              <w:softHyphen/>
              <w:t>ское лицо: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Наименование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Место нахождения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477C14" w:rsidRPr="003A1B2C" w:rsidTr="00315BBA">
        <w:trPr>
          <w:trHeight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14" w:rsidRPr="003A1B2C" w:rsidRDefault="00477C14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14" w:rsidRPr="003A1B2C" w:rsidRDefault="00477C14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Государственный регистра</w:t>
            </w:r>
            <w:r w:rsidRPr="00477C14">
              <w:t xml:space="preserve">ционный </w:t>
            </w:r>
            <w:r>
              <w:t>номер записи о гос</w:t>
            </w:r>
            <w:r w:rsidRPr="00477C14">
              <w:t>ударственной регистрации юридического лица в едином государственном ре</w:t>
            </w:r>
            <w:r>
              <w:t>естре юридических лиц, за исключением случая, если заявите</w:t>
            </w:r>
            <w:r w:rsidRPr="00477C14">
              <w:t>лем является иностранное юридическое лицо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14" w:rsidRPr="003A1B2C" w:rsidRDefault="00477C14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  <w:sectPr w:rsidR="009A49E5" w:rsidRPr="003A1B2C" w:rsidSect="009E596B">
          <w:type w:val="continuous"/>
          <w:pgSz w:w="11905" w:h="16837"/>
          <w:pgMar w:top="1079" w:right="565" w:bottom="1469" w:left="1276" w:header="0" w:footer="3" w:gutter="0"/>
          <w:cols w:space="720"/>
          <w:noEndnote/>
          <w:docGrid w:linePitch="360"/>
        </w:sectPr>
      </w:pPr>
    </w:p>
    <w:tbl>
      <w:tblPr>
        <w:tblW w:w="102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3192"/>
        <w:gridCol w:w="6254"/>
      </w:tblGrid>
      <w:tr w:rsidR="009A49E5" w:rsidRPr="003A1B2C" w:rsidTr="00477C14">
        <w:trPr>
          <w:trHeight w:val="13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lastRenderedPageBreak/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Идентификационный номер налогоплательщика, за исклю</w:t>
            </w:r>
            <w:r w:rsidRPr="003A1B2C">
              <w:softHyphen/>
              <w:t>чением случая, если заявите</w:t>
            </w:r>
            <w:r w:rsidRPr="003A1B2C">
              <w:softHyphen/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835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596B" w:rsidRDefault="009E596B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</w:pPr>
          </w:p>
          <w:p w:rsidR="009A49E5" w:rsidRPr="003A1B2C" w:rsidRDefault="009A49E5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</w:pPr>
            <w:r w:rsidRPr="003A1B2C">
              <w:t>2. Сведения о земельном участке</w:t>
            </w:r>
          </w:p>
        </w:tc>
      </w:tr>
      <w:tr w:rsidR="009A49E5" w:rsidRPr="003A1B2C" w:rsidTr="00477C14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Кадастровый номер земель</w:t>
            </w:r>
            <w:r w:rsidRPr="003A1B2C">
              <w:softHyphen/>
              <w:t>ного участка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Адрес или описание местопо</w:t>
            </w:r>
            <w:r w:rsidRPr="003A1B2C">
              <w:softHyphen/>
              <w:t>ложения земельного участка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11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праве застрой</w:t>
            </w:r>
            <w:r w:rsidRPr="003A1B2C">
              <w:softHyphen/>
              <w:t>щика на земельный участок (правоустанавливающие до</w:t>
            </w:r>
            <w:r w:rsidRPr="003A1B2C">
              <w:softHyphen/>
              <w:t>кументы)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наличии прав иных лиц на земельный уча</w:t>
            </w:r>
            <w:r w:rsidRPr="003A1B2C">
              <w:softHyphen/>
              <w:t>сток (при наличии таких лиц)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1114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F2A2D" w:rsidRDefault="00CF2A2D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</w:p>
          <w:p w:rsidR="00CF2A2D" w:rsidRDefault="00CF2A2D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</w:p>
          <w:p w:rsidR="009A49E5" w:rsidRPr="003A1B2C" w:rsidRDefault="009A49E5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 w:rsidRPr="003A1B2C">
              <w:t>3. Сведения об объекте капитального строительства, подлежащем сносу</w:t>
            </w:r>
          </w:p>
        </w:tc>
      </w:tr>
      <w:tr w:rsidR="009A49E5" w:rsidRPr="003A1B2C" w:rsidTr="00477C14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3.1.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Кадастровый номер объекта капитального строительства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11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3.2.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праве застрой</w:t>
            </w:r>
            <w:r w:rsidRPr="003A1B2C">
              <w:softHyphen/>
              <w:t>щика на объект капитального строительства (правоустанав</w:t>
            </w:r>
            <w:r w:rsidRPr="003A1B2C">
              <w:softHyphen/>
              <w:t>ливающие документы)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477C14">
        <w:trPr>
          <w:trHeight w:val="112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3.3.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наличии прав иных лиц на объект капи</w:t>
            </w:r>
            <w:r w:rsidRPr="003A1B2C">
              <w:softHyphen/>
              <w:t>тального строительства (при наличии таких лиц)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  <w:sectPr w:rsidR="009A49E5" w:rsidRPr="003A1B2C" w:rsidSect="003A1B2C">
          <w:type w:val="continuous"/>
          <w:pgSz w:w="11905" w:h="16837"/>
          <w:pgMar w:top="1406" w:right="565" w:bottom="3436" w:left="1701" w:header="0" w:footer="3" w:gutter="0"/>
          <w:cols w:space="720"/>
          <w:noEndnote/>
          <w:docGrid w:linePitch="360"/>
        </w:sectPr>
      </w:pPr>
    </w:p>
    <w:tbl>
      <w:tblPr>
        <w:tblStyle w:val="ab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095"/>
      </w:tblGrid>
      <w:tr w:rsidR="00CF2A2D" w:rsidTr="00CF2A2D">
        <w:tc>
          <w:tcPr>
            <w:tcW w:w="851" w:type="dxa"/>
          </w:tcPr>
          <w:p w:rsidR="00CF2A2D" w:rsidRDefault="00CF2A2D" w:rsidP="00CF2A2D">
            <w:pPr>
              <w:pStyle w:val="71"/>
              <w:shd w:val="clear" w:color="auto" w:fill="auto"/>
              <w:spacing w:line="240" w:lineRule="auto"/>
              <w:jc w:val="both"/>
            </w:pPr>
            <w:r>
              <w:t>3.4.</w:t>
            </w:r>
          </w:p>
        </w:tc>
        <w:tc>
          <w:tcPr>
            <w:tcW w:w="3119" w:type="dxa"/>
          </w:tcPr>
          <w:p w:rsidR="00CF2A2D" w:rsidRDefault="00CF2A2D" w:rsidP="00CF2A2D">
            <w:pPr>
              <w:pStyle w:val="71"/>
              <w:shd w:val="clear" w:color="auto" w:fill="auto"/>
              <w:spacing w:line="240" w:lineRule="auto"/>
              <w:ind w:left="44" w:right="95"/>
              <w:jc w:val="both"/>
            </w:pPr>
            <w:r w:rsidRPr="003A1B2C">
              <w:t>Сведения о решении суда или органа местного само</w:t>
            </w:r>
            <w:r w:rsidRPr="003A1B2C">
              <w:softHyphen/>
              <w:t>управления о сносе объекта капитального строительства либо о наличии обязатель</w:t>
            </w:r>
            <w:r w:rsidRPr="003A1B2C">
              <w:softHyphen/>
              <w:t xml:space="preserve">ства по сносу самовольной постройки в соответствии с </w:t>
            </w:r>
            <w:r w:rsidRPr="003A1B2C">
              <w:lastRenderedPageBreak/>
              <w:t>земельным законодатель</w:t>
            </w:r>
            <w:r w:rsidRPr="003A1B2C">
              <w:softHyphen/>
              <w:t xml:space="preserve">ством Российской Федерации (при наличии таких решения </w:t>
            </w:r>
            <w:r w:rsidRPr="00CF2A2D">
              <w:t>либо обязательства)</w:t>
            </w:r>
          </w:p>
          <w:p w:rsidR="00CF2A2D" w:rsidRDefault="00CF2A2D" w:rsidP="003A1B2C">
            <w:pPr>
              <w:pStyle w:val="71"/>
              <w:shd w:val="clear" w:color="auto" w:fill="auto"/>
              <w:spacing w:line="240" w:lineRule="auto"/>
              <w:ind w:right="6780"/>
              <w:jc w:val="both"/>
            </w:pPr>
          </w:p>
        </w:tc>
        <w:tc>
          <w:tcPr>
            <w:tcW w:w="6095" w:type="dxa"/>
          </w:tcPr>
          <w:p w:rsidR="00CF2A2D" w:rsidRDefault="00CF2A2D" w:rsidP="003A1B2C">
            <w:pPr>
              <w:pStyle w:val="71"/>
              <w:shd w:val="clear" w:color="auto" w:fill="auto"/>
              <w:spacing w:line="240" w:lineRule="auto"/>
              <w:ind w:right="6780"/>
              <w:jc w:val="both"/>
            </w:pPr>
          </w:p>
        </w:tc>
      </w:tr>
    </w:tbl>
    <w:p w:rsidR="00CF2A2D" w:rsidRPr="003A1B2C" w:rsidRDefault="00CF2A2D" w:rsidP="003A1B2C">
      <w:pPr>
        <w:pStyle w:val="71"/>
        <w:shd w:val="clear" w:color="auto" w:fill="auto"/>
        <w:spacing w:line="240" w:lineRule="auto"/>
        <w:ind w:left="840" w:right="6780"/>
        <w:jc w:val="both"/>
      </w:pP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 xml:space="preserve">Почтовый адрес и (или) адрес электронной почты для </w:t>
      </w:r>
      <w:proofErr w:type="gramStart"/>
      <w:r w:rsidRPr="003A1B2C">
        <w:t>связи:</w:t>
      </w:r>
      <w:r w:rsidR="00CF2A2D">
        <w:t>_</w:t>
      </w:r>
      <w:proofErr w:type="gramEnd"/>
      <w:r w:rsidR="00CF2A2D">
        <w:t>__________________________ __________________________________________________________________________________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>Настоящим уведомлением я</w:t>
      </w:r>
      <w:r w:rsidR="00CF2A2D">
        <w:t xml:space="preserve"> _________________________________________________________ 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3920"/>
        <w:jc w:val="left"/>
      </w:pPr>
      <w:r w:rsidRPr="003A1B2C">
        <w:t>(</w:t>
      </w:r>
      <w:proofErr w:type="gramStart"/>
      <w:r w:rsidRPr="003A1B2C">
        <w:t>фамилия</w:t>
      </w:r>
      <w:proofErr w:type="gramEnd"/>
      <w:r w:rsidRPr="003A1B2C">
        <w:t>, имя, отчество (при наличии))</w:t>
      </w:r>
    </w:p>
    <w:p w:rsidR="009A49E5" w:rsidRDefault="009A49E5" w:rsidP="003A1B2C">
      <w:pPr>
        <w:pStyle w:val="71"/>
        <w:shd w:val="clear" w:color="auto" w:fill="auto"/>
        <w:spacing w:line="240" w:lineRule="auto"/>
        <w:ind w:right="220"/>
      </w:pPr>
      <w:proofErr w:type="gramStart"/>
      <w:r w:rsidRPr="003A1B2C">
        <w:t>даю</w:t>
      </w:r>
      <w:proofErr w:type="gramEnd"/>
      <w:r w:rsidRPr="003A1B2C">
        <w:t xml:space="preserve"> согласие на обработку персональных данных (в случае если застройщиком является физическое лицо).</w:t>
      </w:r>
    </w:p>
    <w:p w:rsidR="00CF2A2D" w:rsidRDefault="00CF2A2D" w:rsidP="003A1B2C">
      <w:pPr>
        <w:pStyle w:val="71"/>
        <w:shd w:val="clear" w:color="auto" w:fill="auto"/>
        <w:spacing w:line="240" w:lineRule="auto"/>
        <w:ind w:right="220"/>
      </w:pPr>
    </w:p>
    <w:p w:rsidR="00CF2A2D" w:rsidRDefault="00CF2A2D" w:rsidP="003A1B2C">
      <w:pPr>
        <w:pStyle w:val="71"/>
        <w:shd w:val="clear" w:color="auto" w:fill="auto"/>
        <w:spacing w:line="240" w:lineRule="auto"/>
        <w:ind w:right="220"/>
      </w:pPr>
    </w:p>
    <w:p w:rsidR="00CF2A2D" w:rsidRPr="003A1B2C" w:rsidRDefault="00CF2A2D" w:rsidP="003A1B2C">
      <w:pPr>
        <w:pStyle w:val="71"/>
        <w:shd w:val="clear" w:color="auto" w:fill="auto"/>
        <w:spacing w:line="240" w:lineRule="auto"/>
        <w:ind w:right="220"/>
      </w:pPr>
    </w:p>
    <w:p w:rsidR="009A49E5" w:rsidRPr="003A1B2C" w:rsidRDefault="009A49E5" w:rsidP="003A1B2C">
      <w:pPr>
        <w:pStyle w:val="80"/>
        <w:shd w:val="clear" w:color="auto" w:fill="auto"/>
        <w:tabs>
          <w:tab w:val="left" w:pos="4920"/>
          <w:tab w:val="left" w:pos="7502"/>
        </w:tabs>
        <w:spacing w:before="0" w:after="0" w:line="240" w:lineRule="auto"/>
        <w:ind w:left="840"/>
        <w:jc w:val="left"/>
      </w:pPr>
      <w:r w:rsidRPr="003A1B2C">
        <w:t>(</w:t>
      </w:r>
      <w:proofErr w:type="gramStart"/>
      <w:r w:rsidRPr="003A1B2C">
        <w:t>должность</w:t>
      </w:r>
      <w:proofErr w:type="gramEnd"/>
      <w:r w:rsidRPr="003A1B2C">
        <w:t>, в случае, если застройщиком или</w:t>
      </w:r>
      <w:r w:rsidRPr="003A1B2C">
        <w:tab/>
        <w:t>(подпись)</w:t>
      </w:r>
      <w:r w:rsidRPr="003A1B2C">
        <w:tab/>
        <w:t>(расшифровка подписи)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480"/>
        <w:jc w:val="left"/>
      </w:pPr>
      <w:proofErr w:type="gramStart"/>
      <w:r w:rsidRPr="003A1B2C">
        <w:t>техническим</w:t>
      </w:r>
      <w:proofErr w:type="gramEnd"/>
      <w:r w:rsidRPr="003A1B2C">
        <w:t xml:space="preserve"> заказчиком является юридическое лицо)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  <w:ind w:left="1720"/>
      </w:pPr>
      <w:r w:rsidRPr="003A1B2C">
        <w:t>М. П.</w:t>
      </w:r>
    </w:p>
    <w:p w:rsidR="009A49E5" w:rsidRPr="003A1B2C" w:rsidRDefault="009A49E5" w:rsidP="003A1B2C">
      <w:pPr>
        <w:pStyle w:val="101"/>
        <w:shd w:val="clear" w:color="auto" w:fill="auto"/>
        <w:spacing w:before="0" w:after="0" w:line="240" w:lineRule="auto"/>
        <w:ind w:left="1720"/>
      </w:pPr>
      <w:r w:rsidRPr="003A1B2C">
        <w:t>(</w:t>
      </w:r>
      <w:proofErr w:type="gramStart"/>
      <w:r w:rsidRPr="003A1B2C">
        <w:t>при</w:t>
      </w:r>
      <w:proofErr w:type="gramEnd"/>
      <w:r w:rsidRPr="003A1B2C">
        <w:t xml:space="preserve"> наличии)</w:t>
      </w:r>
    </w:p>
    <w:p w:rsidR="00CF2A2D" w:rsidRDefault="00CF2A2D" w:rsidP="003A1B2C">
      <w:pPr>
        <w:pStyle w:val="71"/>
        <w:shd w:val="clear" w:color="auto" w:fill="auto"/>
        <w:spacing w:line="240" w:lineRule="auto"/>
      </w:pP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 xml:space="preserve">К настоящему уведомлению </w:t>
      </w:r>
      <w:proofErr w:type="gramStart"/>
      <w:r w:rsidRPr="003A1B2C">
        <w:t>прилагаются:</w:t>
      </w:r>
      <w:r w:rsidR="00CF2A2D">
        <w:t>_</w:t>
      </w:r>
      <w:proofErr w:type="gramEnd"/>
      <w:r w:rsidR="00CF2A2D">
        <w:t>_____________________________________________ 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2040" w:right="2220"/>
        <w:jc w:val="right"/>
      </w:pPr>
      <w:r w:rsidRPr="003A1B2C">
        <w:t>(</w:t>
      </w:r>
      <w:proofErr w:type="gramStart"/>
      <w:r w:rsidRPr="003A1B2C">
        <w:t>документы</w:t>
      </w:r>
      <w:proofErr w:type="gramEnd"/>
      <w:r w:rsidRPr="003A1B2C">
        <w:t xml:space="preserve"> в соответствии с частью 10 статьи 55.31 Градостроительного кодекса Российской Федерации (Собрание законодательства Российской Федерации, 2005, № 1, ст. 16; 2018, № 32, ст. 5133, 5135))</w:t>
      </w:r>
      <w:r w:rsidRPr="003A1B2C">
        <w:rPr>
          <w:vertAlign w:val="superscript"/>
        </w:rPr>
        <w:t>1</w:t>
      </w: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477C14" w:rsidRDefault="00477C14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9A49E5" w:rsidRPr="003A1B2C" w:rsidRDefault="009A49E5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  <w:r w:rsidRPr="003A1B2C">
        <w:t>Утверждена приказом Министерства строительства и жилищно-коммунального хозяйства Российской Федерации от 24.01.2019 № 34/</w:t>
      </w:r>
      <w:proofErr w:type="spellStart"/>
      <w:r w:rsidRPr="003A1B2C">
        <w:t>пр</w:t>
      </w:r>
      <w:proofErr w:type="spellEnd"/>
      <w:r w:rsidRPr="003A1B2C"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9A49E5" w:rsidRPr="003A1B2C" w:rsidRDefault="009A49E5" w:rsidP="003A1B2C">
      <w:pPr>
        <w:pStyle w:val="111"/>
        <w:shd w:val="clear" w:color="auto" w:fill="auto"/>
        <w:spacing w:after="0" w:line="240" w:lineRule="auto"/>
        <w:ind w:left="180"/>
      </w:pPr>
      <w:r w:rsidRPr="003A1B2C">
        <w:lastRenderedPageBreak/>
        <w:t>Уведомление о завершении сноса объекта капитального строительства</w:t>
      </w:r>
    </w:p>
    <w:p w:rsidR="00CF2A2D" w:rsidRDefault="00CF2A2D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</w:p>
    <w:p w:rsidR="009A49E5" w:rsidRDefault="009A49E5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  <w:r w:rsidRPr="003A1B2C">
        <w:t>«</w:t>
      </w:r>
      <w:r w:rsidR="00CF2A2D">
        <w:t>____</w:t>
      </w:r>
      <w:r w:rsidRPr="003A1B2C">
        <w:t>»</w:t>
      </w:r>
      <w:r w:rsidR="00CF2A2D">
        <w:t>___________</w:t>
      </w:r>
      <w:r w:rsidRPr="003A1B2C">
        <w:t>20</w:t>
      </w:r>
      <w:r w:rsidR="00CF2A2D">
        <w:t>___</w:t>
      </w:r>
      <w:r w:rsidRPr="003A1B2C">
        <w:t xml:space="preserve"> г.</w:t>
      </w:r>
    </w:p>
    <w:p w:rsidR="00CF2A2D" w:rsidRDefault="00CF2A2D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</w:p>
    <w:p w:rsidR="00CF2A2D" w:rsidRPr="003A1B2C" w:rsidRDefault="00CF2A2D" w:rsidP="00CF2A2D">
      <w:pPr>
        <w:pStyle w:val="71"/>
        <w:shd w:val="clear" w:color="auto" w:fill="auto"/>
        <w:tabs>
          <w:tab w:val="left" w:pos="9182"/>
        </w:tabs>
        <w:spacing w:line="240" w:lineRule="auto"/>
        <w:ind w:left="142"/>
      </w:pPr>
      <w:r>
        <w:t>___________________________________________________________________________________________________________________________________________________________________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180"/>
      </w:pPr>
      <w:r w:rsidRPr="003A1B2C">
        <w:t>(</w:t>
      </w:r>
      <w:proofErr w:type="gramStart"/>
      <w:r w:rsidRPr="003A1B2C">
        <w:t>наименование</w:t>
      </w:r>
      <w:proofErr w:type="gramEnd"/>
      <w:r w:rsidRPr="003A1B2C">
        <w:t xml:space="preserve">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— наименование органа местного самоуправления муниципального района)</w:t>
      </w:r>
    </w:p>
    <w:p w:rsidR="00CF2A2D" w:rsidRDefault="00CF2A2D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p w:rsidR="009A49E5" w:rsidRDefault="009A49E5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1. Сведения о застройщике, техническом заказчике</w:t>
      </w:r>
    </w:p>
    <w:p w:rsidR="00CF2A2D" w:rsidRPr="003A1B2C" w:rsidRDefault="00CF2A2D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3192"/>
        <w:gridCol w:w="6254"/>
      </w:tblGrid>
      <w:tr w:rsidR="009A49E5" w:rsidRPr="003A1B2C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Фамилия, имя, отчество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Место жительства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Реквизиты документа, удо</w:t>
            </w:r>
            <w:r w:rsidRPr="003A1B2C">
              <w:softHyphen/>
              <w:t>стоверяющего личность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38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юридичес</w:t>
            </w:r>
            <w:r w:rsidR="00452EDA">
              <w:t>ком лице, в случае если застройщиком или техническим заказчиком является юридиче</w:t>
            </w:r>
            <w:r w:rsidRPr="003A1B2C">
              <w:t>ское лицо: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Наименование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Место нахождения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49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Государственный регистра</w:t>
            </w:r>
            <w:r w:rsidRPr="003A1B2C">
              <w:softHyphen/>
              <w:t>ционный номер записи о гос</w:t>
            </w:r>
            <w:r w:rsidRPr="003A1B2C">
              <w:softHyphen/>
              <w:t>ударственной регистрации юридического лица в едином государственном реестре юридических лиц, за ис</w:t>
            </w:r>
            <w:r w:rsidR="00452EDA">
              <w:t>клю</w:t>
            </w:r>
            <w:r w:rsidR="00452EDA">
              <w:softHyphen/>
              <w:t>чением случая, если заявите</w:t>
            </w:r>
            <w:r w:rsidRPr="003A1B2C"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3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Идентификационный номер налогоплательщика, за ис</w:t>
            </w:r>
            <w:r w:rsidR="00452EDA">
              <w:t>клю</w:t>
            </w:r>
            <w:r w:rsidR="00452EDA">
              <w:softHyphen/>
              <w:t>чением случая, если заявите</w:t>
            </w:r>
            <w:r w:rsidRPr="003A1B2C"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114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49E5" w:rsidRPr="003A1B2C" w:rsidRDefault="009A49E5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</w:pPr>
            <w:r w:rsidRPr="003A1B2C">
              <w:t>2. Сведения о земельном участке</w:t>
            </w: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E043D8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Кадастровый номер земель</w:t>
            </w:r>
            <w:r w:rsidR="009A49E5" w:rsidRPr="003A1B2C">
              <w:t>ного участка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7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Адрес или описание местопо</w:t>
            </w:r>
            <w:r w:rsidRPr="003A1B2C">
              <w:softHyphen/>
              <w:t>ложения земельного участка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3192"/>
        <w:gridCol w:w="6254"/>
      </w:tblGrid>
      <w:tr w:rsidR="009A49E5" w:rsidRPr="003A1B2C">
        <w:trPr>
          <w:trHeight w:val="11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lastRenderedPageBreak/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452EDA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Сведения о праве застрой</w:t>
            </w:r>
            <w:r w:rsidR="009A49E5" w:rsidRPr="003A1B2C">
              <w:t>щика на земельный участок (правоустанавливающие до</w:t>
            </w:r>
            <w:r w:rsidR="009A49E5" w:rsidRPr="003A1B2C">
              <w:softHyphen/>
              <w:t>кументы)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8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Сведения о наличии</w:t>
            </w:r>
            <w:r w:rsidR="00452EDA">
              <w:t xml:space="preserve"> прав иных лиц на земельный уча</w:t>
            </w:r>
            <w:bookmarkStart w:id="1" w:name="_GoBack"/>
            <w:bookmarkEnd w:id="1"/>
            <w:r w:rsidRPr="003A1B2C">
              <w:t>сток (при наличии таких лиц)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F02235" w:rsidRDefault="00F02235" w:rsidP="003A1B2C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10190"/>
        </w:tabs>
        <w:spacing w:line="240" w:lineRule="auto"/>
        <w:jc w:val="center"/>
      </w:pPr>
    </w:p>
    <w:p w:rsidR="009A49E5" w:rsidRPr="003A1B2C" w:rsidRDefault="009A49E5" w:rsidP="003A1B2C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10190"/>
        </w:tabs>
        <w:spacing w:line="240" w:lineRule="auto"/>
        <w:jc w:val="center"/>
      </w:pPr>
      <w:r w:rsidRPr="003A1B2C">
        <w:t xml:space="preserve">Настоящим уведомляю о сносе объекта капитального строительства </w:t>
      </w:r>
      <w:r w:rsidRPr="003A1B2C">
        <w:tab/>
      </w:r>
    </w:p>
    <w:p w:rsidR="009A49E5" w:rsidRPr="003A1B2C" w:rsidRDefault="009A49E5" w:rsidP="003A1B2C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5448"/>
        </w:tabs>
        <w:spacing w:line="240" w:lineRule="auto"/>
        <w:jc w:val="center"/>
      </w:pPr>
      <w:r w:rsidRPr="003A1B2C">
        <w:tab/>
        <w:t>, указанного в уведомлении о планируемом</w:t>
      </w:r>
    </w:p>
    <w:p w:rsidR="009A49E5" w:rsidRPr="003A1B2C" w:rsidRDefault="009A49E5" w:rsidP="00CF2A2D">
      <w:pPr>
        <w:pStyle w:val="33"/>
        <w:framePr w:wrap="notBeside" w:vAnchor="text" w:hAnchor="text" w:xAlign="center" w:y="1"/>
        <w:shd w:val="clear" w:color="auto" w:fill="auto"/>
        <w:spacing w:before="0" w:after="0" w:line="240" w:lineRule="auto"/>
      </w:pPr>
      <w:r w:rsidRPr="003A1B2C">
        <w:t>(</w:t>
      </w:r>
      <w:proofErr w:type="gramStart"/>
      <w:r w:rsidRPr="003A1B2C">
        <w:t>кадастровый</w:t>
      </w:r>
      <w:proofErr w:type="gramEnd"/>
      <w:r w:rsidRPr="003A1B2C">
        <w:t xml:space="preserve"> номер объекта капитального строительства (при наличии))</w:t>
      </w:r>
    </w:p>
    <w:p w:rsidR="009A49E5" w:rsidRPr="003A1B2C" w:rsidRDefault="009A49E5" w:rsidP="00F02235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5731"/>
          <w:tab w:val="left" w:leader="underscore" w:pos="7829"/>
          <w:tab w:val="left" w:leader="underscore" w:pos="8698"/>
        </w:tabs>
        <w:spacing w:line="240" w:lineRule="auto"/>
      </w:pPr>
      <w:proofErr w:type="gramStart"/>
      <w:r w:rsidRPr="003A1B2C">
        <w:t>сносе</w:t>
      </w:r>
      <w:proofErr w:type="gramEnd"/>
      <w:r w:rsidRPr="003A1B2C">
        <w:t xml:space="preserve"> объекта капитального строительства</w:t>
      </w:r>
      <w:r w:rsidRPr="003A1B2C">
        <w:rPr>
          <w:rStyle w:val="28"/>
          <w:b/>
          <w:bCs/>
        </w:rPr>
        <w:t xml:space="preserve"> от «</w:t>
      </w:r>
      <w:r w:rsidRPr="003A1B2C">
        <w:rPr>
          <w:rStyle w:val="28"/>
          <w:b/>
          <w:bCs/>
        </w:rPr>
        <w:tab/>
        <w:t xml:space="preserve">» </w:t>
      </w:r>
      <w:r w:rsidRPr="003A1B2C">
        <w:rPr>
          <w:rStyle w:val="28"/>
          <w:b/>
          <w:bCs/>
        </w:rPr>
        <w:tab/>
        <w:t xml:space="preserve"> 20</w:t>
      </w:r>
      <w:r w:rsidRPr="003A1B2C">
        <w:rPr>
          <w:rStyle w:val="28"/>
          <w:b/>
          <w:bCs/>
        </w:rPr>
        <w:tab/>
        <w:t>г.</w:t>
      </w:r>
    </w:p>
    <w:p w:rsidR="009A49E5" w:rsidRPr="003A1B2C" w:rsidRDefault="009A49E5" w:rsidP="003A1B2C">
      <w:pPr>
        <w:pStyle w:val="33"/>
        <w:framePr w:wrap="notBeside" w:vAnchor="text" w:hAnchor="text" w:xAlign="center" w:y="1"/>
        <w:shd w:val="clear" w:color="auto" w:fill="auto"/>
        <w:spacing w:before="0" w:after="0" w:line="240" w:lineRule="auto"/>
        <w:jc w:val="center"/>
      </w:pPr>
      <w:r w:rsidRPr="003A1B2C">
        <w:t>(</w:t>
      </w:r>
      <w:proofErr w:type="gramStart"/>
      <w:r w:rsidRPr="003A1B2C">
        <w:t>дата</w:t>
      </w:r>
      <w:proofErr w:type="gramEnd"/>
      <w:r w:rsidRPr="003A1B2C">
        <w:t xml:space="preserve"> направления)</w:t>
      </w:r>
    </w:p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9A49E5" w:rsidRPr="003A1B2C" w:rsidRDefault="009A49E5" w:rsidP="003A1B2C">
      <w:pPr>
        <w:pStyle w:val="71"/>
        <w:shd w:val="clear" w:color="auto" w:fill="auto"/>
        <w:tabs>
          <w:tab w:val="left" w:leader="underscore" w:pos="10195"/>
        </w:tabs>
        <w:spacing w:line="240" w:lineRule="auto"/>
      </w:pPr>
      <w:r w:rsidRPr="003A1B2C">
        <w:t>Почтовый адрес и (или) адре</w:t>
      </w:r>
      <w:r w:rsidR="00CF2A2D">
        <w:t xml:space="preserve">с электронной почты для </w:t>
      </w:r>
      <w:proofErr w:type="gramStart"/>
      <w:r w:rsidR="00CF2A2D">
        <w:t>связи:_</w:t>
      </w:r>
      <w:proofErr w:type="gramEnd"/>
      <w:r w:rsidR="00CF2A2D">
        <w:t>______________________________ ___________________________________________________________________________________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>Настоящим уведомлением я</w:t>
      </w:r>
      <w:r w:rsidR="00CF2A2D">
        <w:t xml:space="preserve"> __________________________________________________________ 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3920"/>
        <w:jc w:val="left"/>
      </w:pPr>
      <w:r w:rsidRPr="003A1B2C">
        <w:t>(</w:t>
      </w:r>
      <w:proofErr w:type="gramStart"/>
      <w:r w:rsidRPr="003A1B2C">
        <w:t>фамилия</w:t>
      </w:r>
      <w:proofErr w:type="gramEnd"/>
      <w:r w:rsidRPr="003A1B2C">
        <w:t>, имя, отчество (при наличии))</w:t>
      </w:r>
    </w:p>
    <w:p w:rsidR="009A49E5" w:rsidRDefault="009A49E5" w:rsidP="003A1B2C">
      <w:pPr>
        <w:pStyle w:val="71"/>
        <w:shd w:val="clear" w:color="auto" w:fill="auto"/>
        <w:spacing w:line="240" w:lineRule="auto"/>
        <w:ind w:right="240"/>
      </w:pPr>
      <w:proofErr w:type="gramStart"/>
      <w:r w:rsidRPr="003A1B2C">
        <w:t>даю</w:t>
      </w:r>
      <w:proofErr w:type="gramEnd"/>
      <w:r w:rsidRPr="003A1B2C">
        <w:t xml:space="preserve"> согласие на обработку персональных данных (в случае если застройщиком является физическое лицо).</w:t>
      </w:r>
    </w:p>
    <w:p w:rsidR="00CF2A2D" w:rsidRDefault="00CF2A2D" w:rsidP="003A1B2C">
      <w:pPr>
        <w:pStyle w:val="71"/>
        <w:shd w:val="clear" w:color="auto" w:fill="auto"/>
        <w:spacing w:line="240" w:lineRule="auto"/>
        <w:ind w:right="240"/>
      </w:pPr>
    </w:p>
    <w:p w:rsidR="00CF2A2D" w:rsidRDefault="00CF2A2D" w:rsidP="003A1B2C">
      <w:pPr>
        <w:pStyle w:val="71"/>
        <w:shd w:val="clear" w:color="auto" w:fill="auto"/>
        <w:spacing w:line="240" w:lineRule="auto"/>
        <w:ind w:right="240"/>
      </w:pPr>
    </w:p>
    <w:p w:rsidR="00CF2A2D" w:rsidRPr="003A1B2C" w:rsidRDefault="00CF2A2D" w:rsidP="003A1B2C">
      <w:pPr>
        <w:pStyle w:val="71"/>
        <w:shd w:val="clear" w:color="auto" w:fill="auto"/>
        <w:spacing w:line="240" w:lineRule="auto"/>
        <w:ind w:right="240"/>
      </w:pPr>
    </w:p>
    <w:p w:rsidR="009A49E5" w:rsidRPr="003A1B2C" w:rsidRDefault="009A49E5" w:rsidP="003A1B2C">
      <w:pPr>
        <w:pStyle w:val="80"/>
        <w:shd w:val="clear" w:color="auto" w:fill="auto"/>
        <w:tabs>
          <w:tab w:val="left" w:pos="4680"/>
          <w:tab w:val="left" w:pos="7262"/>
        </w:tabs>
        <w:spacing w:before="0" w:after="0" w:line="240" w:lineRule="auto"/>
        <w:ind w:left="600"/>
        <w:jc w:val="left"/>
      </w:pPr>
      <w:r w:rsidRPr="003A1B2C">
        <w:t>(</w:t>
      </w:r>
      <w:proofErr w:type="gramStart"/>
      <w:r w:rsidRPr="003A1B2C">
        <w:t>должность</w:t>
      </w:r>
      <w:proofErr w:type="gramEnd"/>
      <w:r w:rsidRPr="003A1B2C">
        <w:t>, в случае, если застройщиком или</w:t>
      </w:r>
      <w:r w:rsidRPr="003A1B2C">
        <w:tab/>
        <w:t>(подпись)</w:t>
      </w:r>
      <w:r w:rsidRPr="003A1B2C">
        <w:tab/>
        <w:t>(расшифровка подписи)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600"/>
        <w:jc w:val="left"/>
      </w:pPr>
      <w:proofErr w:type="gramStart"/>
      <w:r w:rsidRPr="003A1B2C">
        <w:t>техническим</w:t>
      </w:r>
      <w:proofErr w:type="gramEnd"/>
      <w:r w:rsidRPr="003A1B2C">
        <w:t xml:space="preserve"> заказчиком является юридическое лицо)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  <w:ind w:left="1700"/>
      </w:pPr>
      <w:r w:rsidRPr="003A1B2C">
        <w:t>М. П.</w:t>
      </w:r>
    </w:p>
    <w:p w:rsidR="009A49E5" w:rsidRPr="003A1B2C" w:rsidRDefault="009A49E5" w:rsidP="003A1B2C">
      <w:pPr>
        <w:pStyle w:val="101"/>
        <w:shd w:val="clear" w:color="auto" w:fill="auto"/>
        <w:spacing w:before="0" w:after="0" w:line="240" w:lineRule="auto"/>
        <w:ind w:left="1700"/>
      </w:pPr>
      <w:r w:rsidRPr="003A1B2C">
        <w:t>(</w:t>
      </w:r>
      <w:proofErr w:type="gramStart"/>
      <w:r w:rsidRPr="003A1B2C">
        <w:t>при</w:t>
      </w:r>
      <w:proofErr w:type="gramEnd"/>
      <w:r w:rsidRPr="003A1B2C">
        <w:t xml:space="preserve"> наличии)</w:t>
      </w:r>
      <w:r w:rsidRPr="003A1B2C">
        <w:rPr>
          <w:vertAlign w:val="superscript"/>
        </w:rPr>
        <w:t>1</w:t>
      </w: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9A49E5" w:rsidRPr="003A1B2C" w:rsidRDefault="009A49E5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  <w:r w:rsidRPr="003A1B2C">
        <w:t>Утверждена приказом Министерства строительства и жилищно-коммунального хозяйства Российской Федерации от 24.01.2019 № 34/</w:t>
      </w:r>
      <w:proofErr w:type="spellStart"/>
      <w:r w:rsidRPr="003A1B2C">
        <w:t>пр</w:t>
      </w:r>
      <w:proofErr w:type="spellEnd"/>
      <w:r w:rsidRPr="003A1B2C"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5020" w:firstLine="0"/>
      </w:pPr>
      <w:r w:rsidRPr="003A1B2C">
        <w:lastRenderedPageBreak/>
        <w:t>Приложение 5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5020" w:right="560" w:firstLine="0"/>
      </w:pPr>
      <w:proofErr w:type="gramStart"/>
      <w:r w:rsidRPr="003A1B2C">
        <w:t>к</w:t>
      </w:r>
      <w:proofErr w:type="gramEnd"/>
      <w:r w:rsidRPr="003A1B2C">
        <w:t xml:space="preserve"> </w:t>
      </w:r>
      <w:r w:rsidR="0050503E" w:rsidRPr="003A1B2C">
        <w:t>Административн</w:t>
      </w:r>
      <w:r w:rsidR="0050503E">
        <w:t>ому</w:t>
      </w:r>
      <w:r w:rsidR="0050503E" w:rsidRPr="003A1B2C">
        <w:t xml:space="preserve"> регламент</w:t>
      </w:r>
      <w:r w:rsidR="0050503E">
        <w:t>у</w:t>
      </w:r>
      <w:r w:rsidR="00634FBC">
        <w:t xml:space="preserve"> </w:t>
      </w:r>
      <w:r w:rsidRPr="003A1B2C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</w:t>
      </w:r>
      <w:r w:rsidR="00CF2A2D">
        <w:t>тельства»</w:t>
      </w:r>
    </w:p>
    <w:p w:rsidR="00F02235" w:rsidRDefault="00F02235" w:rsidP="003A1B2C">
      <w:pPr>
        <w:pStyle w:val="a4"/>
        <w:shd w:val="clear" w:color="auto" w:fill="auto"/>
        <w:spacing w:after="0" w:line="240" w:lineRule="auto"/>
        <w:ind w:left="5020" w:right="560" w:firstLine="0"/>
      </w:pPr>
    </w:p>
    <w:p w:rsidR="00CF2A2D" w:rsidRPr="003A1B2C" w:rsidRDefault="00CF2A2D" w:rsidP="003A1B2C">
      <w:pPr>
        <w:pStyle w:val="a4"/>
        <w:shd w:val="clear" w:color="auto" w:fill="auto"/>
        <w:spacing w:after="0" w:line="240" w:lineRule="auto"/>
        <w:ind w:left="5020" w:right="560" w:firstLine="0"/>
      </w:pP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Форма решения об отказе в приеме документов, необходимых для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(оформляется на официальном бланке Администрации/МФЦ)</w:t>
      </w:r>
    </w:p>
    <w:p w:rsidR="00CF2A2D" w:rsidRDefault="00CF2A2D" w:rsidP="003A1B2C">
      <w:pPr>
        <w:pStyle w:val="a4"/>
        <w:shd w:val="clear" w:color="auto" w:fill="auto"/>
        <w:tabs>
          <w:tab w:val="left" w:leader="underscore" w:pos="9518"/>
        </w:tabs>
        <w:spacing w:after="0" w:line="240" w:lineRule="auto"/>
        <w:ind w:left="5260" w:firstLine="0"/>
      </w:pPr>
    </w:p>
    <w:p w:rsidR="009A49E5" w:rsidRPr="003A1B2C" w:rsidRDefault="009A49E5" w:rsidP="003A1B2C">
      <w:pPr>
        <w:pStyle w:val="a4"/>
        <w:shd w:val="clear" w:color="auto" w:fill="auto"/>
        <w:tabs>
          <w:tab w:val="left" w:leader="underscore" w:pos="9518"/>
        </w:tabs>
        <w:spacing w:after="0" w:line="240" w:lineRule="auto"/>
        <w:ind w:left="5260" w:firstLine="0"/>
      </w:pPr>
      <w:r w:rsidRPr="003A1B2C">
        <w:t>Кому:</w:t>
      </w:r>
      <w:r w:rsidRPr="003A1B2C">
        <w:tab/>
      </w:r>
    </w:p>
    <w:p w:rsidR="009A49E5" w:rsidRDefault="009A49E5" w:rsidP="003A1B2C">
      <w:pPr>
        <w:pStyle w:val="20"/>
        <w:shd w:val="clear" w:color="auto" w:fill="auto"/>
        <w:spacing w:line="240" w:lineRule="auto"/>
        <w:ind w:left="5260" w:right="1160"/>
      </w:pPr>
      <w:r w:rsidRPr="003A1B2C">
        <w:t>(ФИО (последнее при наличии) физического лица или полное наименование юридического лица)</w:t>
      </w:r>
    </w:p>
    <w:p w:rsidR="00CF2A2D" w:rsidRPr="003A1B2C" w:rsidRDefault="00CF2A2D" w:rsidP="003A1B2C">
      <w:pPr>
        <w:pStyle w:val="20"/>
        <w:shd w:val="clear" w:color="auto" w:fill="auto"/>
        <w:spacing w:line="240" w:lineRule="auto"/>
        <w:ind w:left="5260" w:right="1160"/>
      </w:pPr>
    </w:p>
    <w:p w:rsidR="009A49E5" w:rsidRDefault="009A49E5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Решение об отказе в приеме документов, необходимых для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CF2A2D" w:rsidRPr="003A1B2C" w:rsidRDefault="00CF2A2D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9A49E5" w:rsidRPr="003A1B2C" w:rsidRDefault="009A49E5" w:rsidP="00CF2A2D">
      <w:pPr>
        <w:pStyle w:val="20"/>
        <w:shd w:val="clear" w:color="auto" w:fill="auto"/>
        <w:tabs>
          <w:tab w:val="left" w:leader="underscore" w:pos="3611"/>
        </w:tabs>
        <w:spacing w:line="240" w:lineRule="auto"/>
        <w:ind w:left="640"/>
      </w:pPr>
      <w:r w:rsidRPr="003A1B2C">
        <w:rPr>
          <w:rStyle w:val="210"/>
          <w:i/>
          <w:iCs/>
        </w:rPr>
        <w:t>В соответствии с</w:t>
      </w:r>
      <w:proofErr w:type="gramStart"/>
      <w:r w:rsidRPr="003A1B2C">
        <w:rPr>
          <w:rStyle w:val="210"/>
          <w:i/>
          <w:iCs/>
        </w:rPr>
        <w:tab/>
      </w:r>
      <w:r w:rsidRPr="003A1B2C">
        <w:t>(</w:t>
      </w:r>
      <w:proofErr w:type="gramEnd"/>
      <w:r w:rsidRPr="003A1B2C">
        <w:t>указать наименование и состав реквизитов</w:t>
      </w:r>
    </w:p>
    <w:p w:rsidR="009A49E5" w:rsidRPr="003A1B2C" w:rsidRDefault="009A49E5" w:rsidP="00CF2A2D">
      <w:pPr>
        <w:pStyle w:val="20"/>
        <w:shd w:val="clear" w:color="auto" w:fill="auto"/>
        <w:spacing w:line="240" w:lineRule="auto"/>
      </w:pPr>
      <w:proofErr w:type="gramStart"/>
      <w:r w:rsidRPr="003A1B2C">
        <w:t>нормативного</w:t>
      </w:r>
      <w:proofErr w:type="gramEnd"/>
      <w:r w:rsidRPr="003A1B2C">
        <w:t xml:space="preserve"> правового акта Российской Федерации, Московской области, в том числе Административного регламента (далее - Административный регламент)</w:t>
      </w:r>
    </w:p>
    <w:p w:rsidR="009A49E5" w:rsidRPr="003A1B2C" w:rsidRDefault="009A49E5" w:rsidP="00CF2A2D">
      <w:pPr>
        <w:pStyle w:val="20"/>
        <w:shd w:val="clear" w:color="auto" w:fill="auto"/>
        <w:tabs>
          <w:tab w:val="left" w:leader="underscore" w:pos="9932"/>
        </w:tabs>
        <w:spacing w:line="240" w:lineRule="auto"/>
        <w:ind w:left="20"/>
      </w:pPr>
      <w:proofErr w:type="gramStart"/>
      <w:r w:rsidRPr="003A1B2C">
        <w:t>на</w:t>
      </w:r>
      <w:proofErr w:type="gramEnd"/>
      <w:r w:rsidRPr="003A1B2C">
        <w:t xml:space="preserve"> основании которого принято данное решение)</w:t>
      </w:r>
      <w:r w:rsidRPr="003A1B2C">
        <w:tab/>
      </w:r>
    </w:p>
    <w:p w:rsidR="009A49E5" w:rsidRPr="003A1B2C" w:rsidRDefault="009A49E5" w:rsidP="00CF2A2D">
      <w:pPr>
        <w:pStyle w:val="a4"/>
        <w:shd w:val="clear" w:color="auto" w:fill="auto"/>
        <w:spacing w:after="0" w:line="240" w:lineRule="auto"/>
        <w:ind w:firstLine="0"/>
        <w:jc w:val="both"/>
      </w:pPr>
      <w:r w:rsidRPr="003A1B2C">
        <w:rPr>
          <w:rStyle w:val="14"/>
        </w:rPr>
        <w:t>(</w:t>
      </w:r>
      <w:proofErr w:type="gramStart"/>
      <w:r w:rsidRPr="003A1B2C">
        <w:rPr>
          <w:rStyle w:val="14"/>
        </w:rPr>
        <w:t>указать</w:t>
      </w:r>
      <w:proofErr w:type="gramEnd"/>
      <w:r w:rsidRPr="003A1B2C">
        <w:rPr>
          <w:rStyle w:val="14"/>
        </w:rPr>
        <w:t xml:space="preserve"> наименование Администрации либо многофункционального центра предоставления государственных и муниципальных услуг)</w:t>
      </w:r>
      <w:r w:rsidRPr="003A1B2C">
        <w:t xml:space="preserve"> (далее соответственно - Администрация/МФЦ) рассмотрело запрос о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9A49E5" w:rsidRPr="003A1B2C" w:rsidRDefault="009A49E5" w:rsidP="00CF2A2D">
      <w:pPr>
        <w:pStyle w:val="20"/>
        <w:shd w:val="clear" w:color="auto" w:fill="auto"/>
        <w:tabs>
          <w:tab w:val="left" w:leader="underscore" w:pos="3222"/>
        </w:tabs>
        <w:spacing w:line="240" w:lineRule="auto"/>
        <w:ind w:left="20"/>
      </w:pPr>
      <w:proofErr w:type="gramStart"/>
      <w:r w:rsidRPr="003A1B2C">
        <w:rPr>
          <w:rStyle w:val="210"/>
          <w:i/>
          <w:iCs/>
        </w:rPr>
        <w:t>строительства</w:t>
      </w:r>
      <w:proofErr w:type="gramEnd"/>
      <w:r w:rsidRPr="003A1B2C">
        <w:rPr>
          <w:rStyle w:val="210"/>
          <w:i/>
          <w:iCs/>
        </w:rPr>
        <w:t>» №</w:t>
      </w:r>
      <w:r w:rsidRPr="003A1B2C">
        <w:rPr>
          <w:rStyle w:val="210"/>
          <w:i/>
          <w:iCs/>
        </w:rPr>
        <w:tab/>
      </w:r>
      <w:r w:rsidRPr="003A1B2C">
        <w:t>(указать регистрационный номер запроса)</w:t>
      </w:r>
      <w:r w:rsidRPr="003A1B2C">
        <w:rPr>
          <w:rStyle w:val="210"/>
          <w:i/>
          <w:iCs/>
        </w:rPr>
        <w:t xml:space="preserve"> (далее</w:t>
      </w:r>
    </w:p>
    <w:p w:rsidR="009A49E5" w:rsidRDefault="009A49E5" w:rsidP="00CF2A2D">
      <w:pPr>
        <w:pStyle w:val="a4"/>
        <w:shd w:val="clear" w:color="auto" w:fill="auto"/>
        <w:spacing w:after="0" w:line="240" w:lineRule="auto"/>
        <w:ind w:firstLine="0"/>
        <w:jc w:val="both"/>
      </w:pPr>
      <w:proofErr w:type="gramStart"/>
      <w:r w:rsidRPr="003A1B2C">
        <w:t>соответственно</w:t>
      </w:r>
      <w:proofErr w:type="gramEnd"/>
      <w:r w:rsidRPr="003A1B2C">
        <w:t xml:space="preserve"> - запрос, муниципальная услуга) и приняло решение об отказе в</w:t>
      </w:r>
    </w:p>
    <w:p w:rsidR="00F02235" w:rsidRPr="003A1B2C" w:rsidRDefault="00F02235" w:rsidP="00CF2A2D">
      <w:pPr>
        <w:pStyle w:val="a4"/>
        <w:shd w:val="clear" w:color="auto" w:fill="auto"/>
        <w:spacing w:after="0" w:line="240" w:lineRule="auto"/>
        <w:ind w:firstLine="0"/>
        <w:jc w:val="both"/>
      </w:pPr>
      <w:proofErr w:type="gramStart"/>
      <w:r>
        <w:t>приеме</w:t>
      </w:r>
      <w:proofErr w:type="gramEnd"/>
      <w:r>
        <w:t xml:space="preserve"> запроса и документов, необходимых для предоставления муниципальной услуги, по следующему основанию:</w:t>
      </w:r>
    </w:p>
    <w:p w:rsidR="009A49E5" w:rsidRPr="003A1B2C" w:rsidRDefault="009A49E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088"/>
      </w:tblGrid>
      <w:tr w:rsidR="009A49E5" w:rsidRPr="003A1B2C" w:rsidTr="00F02235">
        <w:trPr>
          <w:trHeight w:val="295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Ссылка на соответствующий подпункт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Разъяснение причины принятия решения об отказе в приеме</w:t>
            </w: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proofErr w:type="gramStart"/>
            <w:r w:rsidRPr="003A1B2C">
              <w:t>документов</w:t>
            </w:r>
            <w:proofErr w:type="gramEnd"/>
            <w:r w:rsidRPr="003A1B2C">
              <w:t>, необходимых для предоставления муниципальной услуги</w:t>
            </w:r>
          </w:p>
        </w:tc>
      </w:tr>
      <w:tr w:rsidR="009A49E5" w:rsidRPr="003A1B2C" w:rsidTr="00CF2A2D">
        <w:trPr>
          <w:trHeight w:val="38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F02235" w:rsidRDefault="00F0223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p w:rsidR="009A49E5" w:rsidRPr="003A1B2C" w:rsidRDefault="009A49E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Дополнительно информируем:</w:t>
      </w:r>
    </w:p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CF2A2D" w:rsidRDefault="00CF2A2D" w:rsidP="003A1B2C">
      <w:pPr>
        <w:pStyle w:val="20"/>
        <w:shd w:val="clear" w:color="auto" w:fill="auto"/>
        <w:spacing w:line="240" w:lineRule="auto"/>
        <w:ind w:left="60" w:right="260"/>
      </w:pPr>
      <w:r>
        <w:t>_____________________________________________________________________</w:t>
      </w:r>
    </w:p>
    <w:p w:rsidR="009A49E5" w:rsidRDefault="009A49E5" w:rsidP="003A1B2C">
      <w:pPr>
        <w:pStyle w:val="20"/>
        <w:shd w:val="clear" w:color="auto" w:fill="auto"/>
        <w:spacing w:line="240" w:lineRule="auto"/>
        <w:ind w:left="60" w:right="260"/>
      </w:pPr>
      <w:r w:rsidRPr="003A1B2C">
        <w:t>(</w:t>
      </w:r>
      <w:proofErr w:type="gramStart"/>
      <w:r w:rsidRPr="003A1B2C">
        <w:t>указывается</w:t>
      </w:r>
      <w:proofErr w:type="gramEnd"/>
      <w:r w:rsidRPr="003A1B2C">
        <w:t xml:space="preserve">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3D0A41" w:rsidRDefault="003D0A41" w:rsidP="003A1B2C">
      <w:pPr>
        <w:pStyle w:val="20"/>
        <w:shd w:val="clear" w:color="auto" w:fill="auto"/>
        <w:spacing w:line="240" w:lineRule="auto"/>
        <w:ind w:left="60" w:right="260"/>
      </w:pPr>
    </w:p>
    <w:p w:rsidR="003D0A41" w:rsidRPr="003A1B2C" w:rsidRDefault="003D0A41" w:rsidP="003A1B2C">
      <w:pPr>
        <w:pStyle w:val="20"/>
        <w:shd w:val="clear" w:color="auto" w:fill="auto"/>
        <w:spacing w:line="240" w:lineRule="auto"/>
        <w:ind w:left="60" w:right="260"/>
      </w:pP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700" w:firstLine="0"/>
      </w:pPr>
      <w:r w:rsidRPr="003A1B2C">
        <w:t>(</w:t>
      </w:r>
      <w:proofErr w:type="gramStart"/>
      <w:r w:rsidRPr="003A1B2C">
        <w:t>уполномоченное</w:t>
      </w:r>
      <w:proofErr w:type="gramEnd"/>
    </w:p>
    <w:p w:rsidR="009A49E5" w:rsidRPr="003A1B2C" w:rsidRDefault="009A49E5" w:rsidP="003A1B2C">
      <w:pPr>
        <w:pStyle w:val="a4"/>
        <w:shd w:val="clear" w:color="auto" w:fill="auto"/>
        <w:tabs>
          <w:tab w:val="left" w:pos="7050"/>
        </w:tabs>
        <w:spacing w:after="0" w:line="240" w:lineRule="auto"/>
        <w:ind w:left="700" w:firstLine="0"/>
      </w:pPr>
      <w:proofErr w:type="gramStart"/>
      <w:r w:rsidRPr="003A1B2C">
        <w:t>должностное</w:t>
      </w:r>
      <w:proofErr w:type="gramEnd"/>
      <w:r w:rsidRPr="003A1B2C">
        <w:t xml:space="preserve"> лицо</w:t>
      </w:r>
      <w:r w:rsidRPr="003A1B2C">
        <w:tab/>
        <w:t>(подпись, фамилия,</w:t>
      </w:r>
    </w:p>
    <w:p w:rsidR="009A49E5" w:rsidRPr="003A1B2C" w:rsidRDefault="009A49E5" w:rsidP="003A1B2C">
      <w:pPr>
        <w:pStyle w:val="a4"/>
        <w:shd w:val="clear" w:color="auto" w:fill="auto"/>
        <w:tabs>
          <w:tab w:val="left" w:pos="7366"/>
        </w:tabs>
        <w:spacing w:after="0" w:line="240" w:lineRule="auto"/>
        <w:ind w:left="60" w:firstLine="0"/>
        <w:jc w:val="both"/>
      </w:pPr>
      <w:r w:rsidRPr="003A1B2C">
        <w:t>Администрации/работник</w:t>
      </w:r>
      <w:r w:rsidRPr="003A1B2C">
        <w:tab/>
        <w:t>инициалы)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1400" w:firstLine="0"/>
      </w:pPr>
      <w:r w:rsidRPr="003A1B2C">
        <w:t>МФЦ)</w:t>
      </w:r>
    </w:p>
    <w:p w:rsidR="003D0A41" w:rsidRDefault="003D0A41" w:rsidP="003D0A41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  <w:r w:rsidRPr="003A1B2C">
        <w:t>«</w:t>
      </w:r>
      <w:r>
        <w:t>____</w:t>
      </w:r>
      <w:r w:rsidRPr="003A1B2C">
        <w:t>»</w:t>
      </w:r>
      <w:r>
        <w:t>___________</w:t>
      </w:r>
      <w:r w:rsidRPr="003A1B2C">
        <w:t>20</w:t>
      </w:r>
      <w:r>
        <w:t>___</w:t>
      </w:r>
      <w:r w:rsidRPr="003A1B2C">
        <w:t xml:space="preserve"> г.</w:t>
      </w:r>
    </w:p>
    <w:p w:rsidR="003D0A41" w:rsidRPr="003A1B2C" w:rsidRDefault="003D0A41" w:rsidP="003A1B2C">
      <w:pPr>
        <w:pStyle w:val="a4"/>
        <w:shd w:val="clear" w:color="auto" w:fill="auto"/>
        <w:spacing w:after="0" w:line="240" w:lineRule="auto"/>
        <w:ind w:left="1400" w:firstLine="0"/>
      </w:pPr>
    </w:p>
    <w:p w:rsidR="003D0A41" w:rsidRDefault="003D0A41">
      <w:pPr>
        <w:rPr>
          <w:rFonts w:ascii="Times New Roman" w:hAnsi="Times New Roman" w:cs="Times New Roman"/>
          <w:color w:val="auto"/>
          <w:sz w:val="27"/>
          <w:szCs w:val="27"/>
        </w:rPr>
      </w:pPr>
      <w:r>
        <w:br w:type="page"/>
      </w:r>
    </w:p>
    <w:p w:rsidR="009A49E5" w:rsidRPr="003A1B2C" w:rsidRDefault="009A49E5" w:rsidP="0050503E">
      <w:pPr>
        <w:pStyle w:val="a4"/>
        <w:shd w:val="clear" w:color="auto" w:fill="auto"/>
        <w:spacing w:after="0" w:line="240" w:lineRule="auto"/>
        <w:ind w:left="4820" w:firstLine="0"/>
      </w:pPr>
      <w:r w:rsidRPr="003A1B2C">
        <w:lastRenderedPageBreak/>
        <w:t>Приложение 6</w:t>
      </w:r>
    </w:p>
    <w:p w:rsidR="009A49E5" w:rsidRDefault="009A49E5" w:rsidP="0050503E">
      <w:pPr>
        <w:pStyle w:val="a4"/>
        <w:shd w:val="clear" w:color="auto" w:fill="auto"/>
        <w:spacing w:after="0" w:line="240" w:lineRule="auto"/>
        <w:ind w:left="4820" w:right="640" w:firstLine="0"/>
      </w:pPr>
      <w:proofErr w:type="gramStart"/>
      <w:r w:rsidRPr="003A1B2C">
        <w:t>к</w:t>
      </w:r>
      <w:proofErr w:type="gramEnd"/>
      <w:r w:rsidRPr="003A1B2C">
        <w:t xml:space="preserve"> </w:t>
      </w:r>
      <w:r w:rsidR="0050503E" w:rsidRPr="003A1B2C">
        <w:t>Административн</w:t>
      </w:r>
      <w:r w:rsidR="0050503E">
        <w:t>ому</w:t>
      </w:r>
      <w:r w:rsidR="0050503E" w:rsidRPr="003A1B2C">
        <w:t xml:space="preserve"> регламент</w:t>
      </w:r>
      <w:r w:rsidR="0050503E">
        <w:t>у</w:t>
      </w:r>
      <w:r w:rsidR="00634FBC">
        <w:t xml:space="preserve"> </w:t>
      </w:r>
      <w:r w:rsidRPr="003A1B2C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</w:t>
      </w:r>
      <w:r w:rsidR="003D0A41">
        <w:t>та капитального строительства»</w:t>
      </w:r>
    </w:p>
    <w:p w:rsidR="00F02235" w:rsidRPr="003A1B2C" w:rsidRDefault="00F02235" w:rsidP="0050503E">
      <w:pPr>
        <w:pStyle w:val="a4"/>
        <w:shd w:val="clear" w:color="auto" w:fill="auto"/>
        <w:spacing w:after="0" w:line="240" w:lineRule="auto"/>
        <w:ind w:left="4820" w:right="640" w:firstLine="0"/>
      </w:pPr>
    </w:p>
    <w:p w:rsidR="003D0A41" w:rsidRDefault="003D0A41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  <w:r w:rsidRPr="003A1B2C">
        <w:t>Перечень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  <w:proofErr w:type="gramStart"/>
      <w:r w:rsidRPr="003A1B2C">
        <w:t>общих</w:t>
      </w:r>
      <w:proofErr w:type="gramEnd"/>
      <w:r w:rsidRPr="003A1B2C">
        <w:t xml:space="preserve">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</w:t>
      </w:r>
      <w:r w:rsidR="00634FBC">
        <w:t xml:space="preserve"> </w:t>
      </w:r>
      <w:r w:rsidRPr="003A1B2C">
        <w:t>капитального строительства»</w:t>
      </w:r>
    </w:p>
    <w:p w:rsidR="003D0A41" w:rsidRPr="003A1B2C" w:rsidRDefault="003D0A41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</w:p>
    <w:p w:rsidR="009A49E5" w:rsidRDefault="009A49E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Общие признаки, по которым объединяются категории заявителей</w:t>
      </w:r>
    </w:p>
    <w:p w:rsidR="00F02235" w:rsidRPr="003A1B2C" w:rsidRDefault="00F0223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4320"/>
        <w:gridCol w:w="4458"/>
      </w:tblGrid>
      <w:tr w:rsidR="009A49E5" w:rsidRPr="003A1B2C" w:rsidTr="003D0A41">
        <w:trPr>
          <w:trHeight w:val="3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520" w:firstLine="0"/>
            </w:pPr>
            <w:r w:rsidRPr="003A1B2C">
              <w:t>Общие признаки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0" w:firstLine="0"/>
            </w:pPr>
            <w:r w:rsidRPr="003A1B2C">
              <w:t>Категория</w:t>
            </w:r>
          </w:p>
        </w:tc>
      </w:tr>
      <w:tr w:rsidR="009A49E5" w:rsidRPr="003A1B2C" w:rsidTr="003D0A41">
        <w:trPr>
          <w:trHeight w:val="230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 w:rsidRPr="003A1B2C"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граждане Российской Федерации физические лица - иностранные граждане</w:t>
            </w: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лица без гражданства юридические лица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заявители</w:t>
            </w:r>
            <w:proofErr w:type="gramEnd"/>
            <w:r w:rsidRPr="003A1B2C">
              <w:t>, заявители (застройщики, технические заказчики), 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9A49E5" w:rsidRPr="003A1B2C" w:rsidTr="003D0A41">
        <w:trPr>
          <w:trHeight w:val="23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 w:rsidRPr="003A1B2C"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граждане Российской Федерации физические лица - иностранные граждане</w:t>
            </w: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лица без гражданства юридические лица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заявители</w:t>
            </w:r>
            <w:proofErr w:type="gramEnd"/>
            <w:r w:rsidRPr="003A1B2C">
              <w:t>, заявители (застройщики, технические заказчики),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9A49E5" w:rsidRPr="003A1B2C" w:rsidTr="003D0A41">
        <w:trPr>
          <w:trHeight w:val="1478"/>
          <w:jc w:val="center"/>
        </w:trPr>
        <w:tc>
          <w:tcPr>
            <w:tcW w:w="9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D0A41" w:rsidRDefault="003D0A41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A49E5" w:rsidRPr="003A1B2C" w:rsidTr="003D0A41">
        <w:trPr>
          <w:trHeight w:val="38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 w:rsidRPr="003A1B2C"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граждане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</w:t>
            </w: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4373"/>
        <w:gridCol w:w="4848"/>
      </w:tblGrid>
      <w:tr w:rsidR="009A49E5" w:rsidRPr="003A1B2C">
        <w:trPr>
          <w:trHeight w:val="26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Российской Федерации,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муниципальной</w:t>
            </w:r>
            <w:proofErr w:type="gramEnd"/>
            <w:r w:rsidRPr="003A1B2C">
              <w:t xml:space="preserve"> услуги, указанный в подпункте 17.1.1 пункта 17.1 </w:t>
            </w:r>
            <w:r w:rsidR="003769D5">
              <w:t>АР</w:t>
            </w:r>
          </w:p>
        </w:tc>
      </w:tr>
      <w:tr w:rsidR="009A49E5" w:rsidRPr="003A1B2C">
        <w:trPr>
          <w:trHeight w:val="30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иностранные граждане,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17.1.2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301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лица без гражданства,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17.1.3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26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юридические</w:t>
            </w:r>
            <w:proofErr w:type="gramEnd"/>
            <w:r w:rsidRPr="003A1B2C">
              <w:t xml:space="preserve"> лица,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17.1.4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30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граждане Российской Федерации,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17.1.5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4373"/>
        <w:gridCol w:w="4848"/>
      </w:tblGrid>
      <w:tr w:rsidR="009A49E5" w:rsidRPr="003A1B2C">
        <w:trPr>
          <w:trHeight w:val="301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lastRenderedPageBreak/>
              <w:t>6.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иностранные граждане,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17.1.6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30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7.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физические</w:t>
            </w:r>
            <w:proofErr w:type="gramEnd"/>
            <w:r w:rsidRPr="003A1B2C">
              <w:t xml:space="preserve"> лица - лица без гражданства,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17.1.7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26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юридические</w:t>
            </w:r>
            <w:proofErr w:type="gramEnd"/>
            <w:r w:rsidRPr="003A1B2C">
              <w:t xml:space="preserve"> лица,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proofErr w:type="gramStart"/>
            <w:r w:rsidRPr="003A1B2C">
              <w:t>вариант</w:t>
            </w:r>
            <w:proofErr w:type="gramEnd"/>
            <w:r w:rsidRPr="003A1B2C">
              <w:t xml:space="preserve"> предоставления муниципальной услуги, указанный в подпункте 17.1.8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</w:tbl>
    <w:p w:rsidR="00D722FE" w:rsidRDefault="00D722FE" w:rsidP="003A1B2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722FE" w:rsidRDefault="00D722F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D722FE" w:rsidRPr="00D722FE" w:rsidRDefault="00D722FE" w:rsidP="0050503E">
      <w:pPr>
        <w:pStyle w:val="1"/>
        <w:pageBreakBefore/>
        <w:numPr>
          <w:ilvl w:val="0"/>
          <w:numId w:val="0"/>
        </w:numPr>
        <w:ind w:left="5387"/>
        <w:jc w:val="left"/>
        <w:rPr>
          <w:b w:val="0"/>
          <w:i w:val="0"/>
          <w:sz w:val="27"/>
          <w:szCs w:val="27"/>
        </w:rPr>
      </w:pPr>
      <w:r w:rsidRPr="00D722FE">
        <w:rPr>
          <w:b w:val="0"/>
          <w:i w:val="0"/>
          <w:sz w:val="27"/>
          <w:szCs w:val="27"/>
        </w:rPr>
        <w:lastRenderedPageBreak/>
        <w:t>Приложение 7</w:t>
      </w:r>
      <w:r w:rsidRPr="00D722FE">
        <w:rPr>
          <w:b w:val="0"/>
          <w:i w:val="0"/>
          <w:sz w:val="27"/>
          <w:szCs w:val="27"/>
        </w:rPr>
        <w:br/>
        <w:t>к А</w:t>
      </w:r>
      <w:r w:rsidR="0050503E">
        <w:rPr>
          <w:b w:val="0"/>
          <w:i w:val="0"/>
          <w:sz w:val="27"/>
          <w:szCs w:val="27"/>
        </w:rPr>
        <w:t xml:space="preserve">дминистративному регламенту </w:t>
      </w:r>
      <w:r w:rsidRPr="00D722FE">
        <w:rPr>
          <w:b w:val="0"/>
          <w:i w:val="0"/>
          <w:sz w:val="27"/>
          <w:szCs w:val="27"/>
        </w:rPr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D722FE" w:rsidRDefault="00D722FE" w:rsidP="00D722FE">
      <w:pPr>
        <w:ind w:left="5812"/>
        <w:rPr>
          <w:rFonts w:ascii="Times New Roman" w:hAnsi="Times New Roman"/>
        </w:rPr>
      </w:pPr>
    </w:p>
    <w:p w:rsidR="00D722FE" w:rsidRPr="00D722FE" w:rsidRDefault="00D722FE" w:rsidP="00D722FE">
      <w:pPr>
        <w:pStyle w:val="ac"/>
        <w:spacing w:after="0" w:line="240" w:lineRule="auto"/>
        <w:rPr>
          <w:sz w:val="27"/>
          <w:szCs w:val="27"/>
        </w:rPr>
      </w:pPr>
      <w:r w:rsidRPr="00D722FE">
        <w:rPr>
          <w:b w:val="0"/>
          <w:sz w:val="27"/>
          <w:szCs w:val="27"/>
        </w:rPr>
        <w:t xml:space="preserve"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 </w:t>
      </w:r>
    </w:p>
    <w:p w:rsidR="00D722FE" w:rsidRPr="00D722FE" w:rsidRDefault="00D722FE" w:rsidP="00D722FE">
      <w:pPr>
        <w:pStyle w:val="ae"/>
        <w:rPr>
          <w:b w:val="0"/>
          <w:sz w:val="27"/>
          <w:szCs w:val="27"/>
        </w:rPr>
      </w:pPr>
    </w:p>
    <w:p w:rsidR="00D722FE" w:rsidRPr="00D722FE" w:rsidRDefault="00D722FE" w:rsidP="00D722FE">
      <w:pPr>
        <w:rPr>
          <w:rFonts w:ascii="Times New Roman" w:hAnsi="Times New Roman" w:cs="Times New Roman"/>
          <w:b/>
          <w:sz w:val="27"/>
          <w:szCs w:val="27"/>
        </w:rPr>
      </w:pPr>
    </w:p>
    <w:p w:rsidR="00D722FE" w:rsidRPr="00D722FE" w:rsidRDefault="00D722FE" w:rsidP="00C42A15">
      <w:pPr>
        <w:pStyle w:val="ad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722FE">
        <w:rPr>
          <w:rFonts w:ascii="Times New Roman" w:hAnsi="Times New Roman"/>
          <w:sz w:val="27"/>
          <w:szCs w:val="27"/>
        </w:rPr>
        <w:t xml:space="preserve">Администрация городского округа Фрязино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  <w:u w:val="single"/>
          <w:lang w:eastAsia="ar-SA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Место нахождения Администрации городского округа Фрязино: 141190, Московская обл., г. Фрязино, проспект Мира, д. 15а.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График работы Администрации городского округа Фрязино: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Понедельник: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Вторник: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Среда: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Четверг: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Пятница: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с 9.00 до 13.00, с 14.00 до 17.00,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Суббота: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Воскресенье: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Почтовый адрес Администрации городского округа Фрязино: 141190, Московская обл., г. Фрязино, проспект Мира, д. 15а.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Контактные телефоны: +7(496)566-90-60, +7(496)566-91-95, +7(496)566-92-93.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Официальный сайт муниципального образования городской округ Фрязино Московской области в информационно-коммуникационной сети «Интернет» (далее - сеть Интернет): www.fryazino.org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Адрес электронной почты Администрации городского округа Фрязино в сети Интернет: </w:t>
      </w:r>
      <w:hyperlink r:id="rId10" w:history="1">
        <w:r w:rsidRPr="00D722FE">
          <w:rPr>
            <w:rStyle w:val="a3"/>
            <w:rFonts w:ascii="Times New Roman" w:hAnsi="Times New Roman"/>
            <w:sz w:val="27"/>
            <w:szCs w:val="27"/>
          </w:rPr>
          <w:t>fryazino@mosreg.ru</w:t>
        </w:r>
      </w:hyperlink>
    </w:p>
    <w:p w:rsidR="00D722FE" w:rsidRPr="00D722FE" w:rsidRDefault="00D722FE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722FE">
        <w:rPr>
          <w:rFonts w:ascii="Times New Roman" w:hAnsi="Times New Roman" w:cs="Times New Roman"/>
          <w:b/>
          <w:bCs/>
          <w:sz w:val="27"/>
          <w:szCs w:val="27"/>
        </w:rPr>
        <w:br w:type="page"/>
      </w:r>
    </w:p>
    <w:p w:rsidR="00D722FE" w:rsidRPr="00D722FE" w:rsidRDefault="00F02235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2.  Отдел архитектуры </w:t>
      </w:r>
      <w:r w:rsidR="00D722FE" w:rsidRPr="00D722FE">
        <w:rPr>
          <w:rFonts w:ascii="Times New Roman" w:hAnsi="Times New Roman" w:cs="Times New Roman"/>
          <w:bCs/>
          <w:sz w:val="27"/>
          <w:szCs w:val="27"/>
        </w:rPr>
        <w:t>и гр</w:t>
      </w:r>
      <w:r>
        <w:rPr>
          <w:rFonts w:ascii="Times New Roman" w:hAnsi="Times New Roman" w:cs="Times New Roman"/>
          <w:bCs/>
          <w:sz w:val="27"/>
          <w:szCs w:val="27"/>
        </w:rPr>
        <w:t xml:space="preserve">адостроительства администрации городского округа </w:t>
      </w:r>
      <w:r w:rsidR="00D722FE" w:rsidRPr="00D722FE">
        <w:rPr>
          <w:rFonts w:ascii="Times New Roman" w:hAnsi="Times New Roman" w:cs="Times New Roman"/>
          <w:bCs/>
          <w:sz w:val="27"/>
          <w:szCs w:val="27"/>
        </w:rPr>
        <w:t>Фрязино.</w:t>
      </w:r>
    </w:p>
    <w:p w:rsidR="00D722FE" w:rsidRPr="00D722FE" w:rsidRDefault="00F02235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Место нахождения отдела архитектуры</w:t>
      </w:r>
      <w:r w:rsidR="00D722FE" w:rsidRPr="00D722FE">
        <w:rPr>
          <w:rFonts w:ascii="Times New Roman" w:hAnsi="Times New Roman" w:cs="Times New Roman"/>
          <w:sz w:val="27"/>
          <w:szCs w:val="27"/>
        </w:rPr>
        <w:t xml:space="preserve"> и градостроительства: 141190, М</w:t>
      </w:r>
      <w:r>
        <w:rPr>
          <w:rFonts w:ascii="Times New Roman" w:hAnsi="Times New Roman" w:cs="Times New Roman"/>
          <w:sz w:val="27"/>
          <w:szCs w:val="27"/>
        </w:rPr>
        <w:t xml:space="preserve">осковская область, г. Фрязино, </w:t>
      </w:r>
      <w:r w:rsidR="00D722FE" w:rsidRPr="00D722FE">
        <w:rPr>
          <w:rFonts w:ascii="Times New Roman" w:hAnsi="Times New Roman" w:cs="Times New Roman"/>
          <w:sz w:val="27"/>
          <w:szCs w:val="27"/>
        </w:rPr>
        <w:t>ул. Ленина, дом 4а, 2 этаж.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F02235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График работы отдела архитектуры </w:t>
      </w:r>
      <w:r w:rsidR="00D722FE" w:rsidRPr="00D722FE">
        <w:rPr>
          <w:rFonts w:ascii="Times New Roman" w:hAnsi="Times New Roman" w:cs="Times New Roman"/>
          <w:sz w:val="27"/>
          <w:szCs w:val="27"/>
        </w:rPr>
        <w:t xml:space="preserve">и градостроительства </w:t>
      </w:r>
      <w:proofErr w:type="gramStart"/>
      <w:r w:rsidR="00D722FE" w:rsidRPr="00D722FE">
        <w:rPr>
          <w:rFonts w:ascii="Times New Roman" w:hAnsi="Times New Roman" w:cs="Times New Roman"/>
          <w:sz w:val="27"/>
          <w:szCs w:val="27"/>
        </w:rPr>
        <w:t>администрации  городского</w:t>
      </w:r>
      <w:proofErr w:type="gramEnd"/>
      <w:r w:rsidR="00D722FE" w:rsidRPr="00D722FE">
        <w:rPr>
          <w:rFonts w:ascii="Times New Roman" w:hAnsi="Times New Roman" w:cs="Times New Roman"/>
          <w:sz w:val="27"/>
          <w:szCs w:val="27"/>
        </w:rPr>
        <w:t xml:space="preserve"> округа  Фрязино: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Понедельник: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Вторник: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Среда: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Четверг: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Пятница: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с 9.00 до 13.00, с 14.00 до 17.00,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Суббота: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Воскресенье: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График приема </w:t>
      </w:r>
      <w:proofErr w:type="gramStart"/>
      <w:r w:rsidRPr="00D722FE">
        <w:rPr>
          <w:rFonts w:ascii="Times New Roman" w:hAnsi="Times New Roman" w:cs="Times New Roman"/>
          <w:sz w:val="27"/>
          <w:szCs w:val="27"/>
        </w:rPr>
        <w:t>посетителей  отдела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архитектуры  и градостроительства администрации  городского округа  Фрязино: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Понедельник: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не приемный день                             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Вторник: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с 10.00 до 18.00, с 13.00 до 14.00 - перерыв на обед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Среда: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   не приемный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Четверг: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   с 10.00 до 18.00, с 13.00 до 14.00 - перерыв на обед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22FE">
        <w:rPr>
          <w:rFonts w:ascii="Times New Roman" w:hAnsi="Times New Roman" w:cs="Times New Roman"/>
          <w:sz w:val="27"/>
          <w:szCs w:val="27"/>
        </w:rPr>
        <w:t xml:space="preserve">Пятница:   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              не приемный день                            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Суббота: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Воскресенье: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Почтовый </w:t>
      </w:r>
      <w:proofErr w:type="gramStart"/>
      <w:r w:rsidRPr="00D722FE">
        <w:rPr>
          <w:rFonts w:ascii="Times New Roman" w:hAnsi="Times New Roman" w:cs="Times New Roman"/>
          <w:sz w:val="27"/>
          <w:szCs w:val="27"/>
        </w:rPr>
        <w:t>адрес  отдела</w:t>
      </w:r>
      <w:proofErr w:type="gramEnd"/>
      <w:r w:rsidRPr="00D722FE">
        <w:rPr>
          <w:rFonts w:ascii="Times New Roman" w:hAnsi="Times New Roman" w:cs="Times New Roman"/>
          <w:sz w:val="27"/>
          <w:szCs w:val="27"/>
        </w:rPr>
        <w:t xml:space="preserve"> архитектуры  и градостроительства администрации городского округа Фрязино:  141190, Московская область, г. Фрязино,  ул. Ленина, дом 4а, 2 этаж.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Контактный телефон: (496) 564-29-39.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Адрес электронной почты отдела архитектуры и градостроительства администрации городского округа Фрязино в сети Интернет: </w:t>
      </w:r>
      <w:proofErr w:type="spellStart"/>
      <w:r w:rsidRPr="00D722FE">
        <w:rPr>
          <w:rFonts w:ascii="Times New Roman" w:hAnsi="Times New Roman" w:cs="Times New Roman"/>
          <w:sz w:val="27"/>
          <w:szCs w:val="27"/>
          <w:u w:val="single"/>
          <w:lang w:val="en-US"/>
        </w:rPr>
        <w:t>oaig</w:t>
      </w:r>
      <w:proofErr w:type="spellEnd"/>
      <w:r w:rsidRPr="00D722FE">
        <w:rPr>
          <w:rFonts w:ascii="Times New Roman" w:hAnsi="Times New Roman" w:cs="Times New Roman"/>
          <w:sz w:val="27"/>
          <w:szCs w:val="27"/>
          <w:u w:val="single"/>
        </w:rPr>
        <w:t>@</w:t>
      </w:r>
      <w:proofErr w:type="spellStart"/>
      <w:r w:rsidR="00594008">
        <w:fldChar w:fldCharType="begin"/>
      </w:r>
      <w:r w:rsidR="00594008">
        <w:instrText xml:space="preserve"> HYPERLINK "mailto:fryazino@mosreg.ru" \h </w:instrText>
      </w:r>
      <w:r w:rsidR="00594008">
        <w:fldChar w:fldCharType="separate"/>
      </w:r>
      <w:r w:rsidRPr="00D722FE">
        <w:rPr>
          <w:rFonts w:ascii="Times New Roman" w:hAnsi="Times New Roman" w:cs="Times New Roman"/>
          <w:sz w:val="27"/>
          <w:szCs w:val="27"/>
        </w:rPr>
        <w:t>fryazino</w:t>
      </w:r>
      <w:proofErr w:type="spellEnd"/>
      <w:r w:rsidR="00594008">
        <w:rPr>
          <w:rFonts w:ascii="Times New Roman" w:hAnsi="Times New Roman" w:cs="Times New Roman"/>
          <w:sz w:val="27"/>
          <w:szCs w:val="27"/>
        </w:rPr>
        <w:fldChar w:fldCharType="end"/>
      </w:r>
      <w:r w:rsidRPr="00D722FE">
        <w:rPr>
          <w:rFonts w:ascii="Times New Roman" w:hAnsi="Times New Roman" w:cs="Times New Roman"/>
          <w:sz w:val="27"/>
          <w:szCs w:val="27"/>
          <w:u w:val="single"/>
        </w:rPr>
        <w:t>.</w:t>
      </w:r>
      <w:r w:rsidRPr="00D722FE">
        <w:rPr>
          <w:rFonts w:ascii="Times New Roman" w:hAnsi="Times New Roman" w:cs="Times New Roman"/>
          <w:sz w:val="27"/>
          <w:szCs w:val="27"/>
          <w:u w:val="single"/>
          <w:lang w:val="en-US"/>
        </w:rPr>
        <w:t>org</w:t>
      </w:r>
      <w:r w:rsidRPr="00D722FE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pageBreakBefore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lastRenderedPageBreak/>
        <w:t>3. МУ «МФЦ городского округа Фрязино Московской области»: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F02235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Место нахождения </w:t>
      </w:r>
      <w:r w:rsidR="00D722FE" w:rsidRPr="00D722FE">
        <w:rPr>
          <w:rFonts w:ascii="Times New Roman" w:hAnsi="Times New Roman" w:cs="Times New Roman"/>
          <w:sz w:val="27"/>
          <w:szCs w:val="27"/>
        </w:rPr>
        <w:t xml:space="preserve">МУ «МФЦ городского округа Фрязино Московской области»: 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1)</w:t>
      </w:r>
      <w:r w:rsidR="00F02235">
        <w:rPr>
          <w:rFonts w:ascii="Times New Roman" w:hAnsi="Times New Roman" w:cs="Times New Roman"/>
          <w:sz w:val="27"/>
          <w:szCs w:val="27"/>
        </w:rPr>
        <w:t xml:space="preserve">. Московская обл., г. Фрязино, </w:t>
      </w:r>
      <w:r w:rsidRPr="00D722FE">
        <w:rPr>
          <w:rFonts w:ascii="Times New Roman" w:hAnsi="Times New Roman" w:cs="Times New Roman"/>
          <w:sz w:val="27"/>
          <w:szCs w:val="27"/>
        </w:rPr>
        <w:t xml:space="preserve">ул. Центральная, д.12; 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2)</w:t>
      </w:r>
      <w:r w:rsidR="00F02235">
        <w:rPr>
          <w:rFonts w:ascii="Times New Roman" w:hAnsi="Times New Roman" w:cs="Times New Roman"/>
          <w:sz w:val="27"/>
          <w:szCs w:val="27"/>
        </w:rPr>
        <w:t xml:space="preserve">. Московская обл., г. Фрязино, </w:t>
      </w:r>
      <w:r w:rsidRPr="00D722FE">
        <w:rPr>
          <w:rFonts w:ascii="Times New Roman" w:hAnsi="Times New Roman" w:cs="Times New Roman"/>
          <w:sz w:val="27"/>
          <w:szCs w:val="27"/>
        </w:rPr>
        <w:t xml:space="preserve">ул. Нахимова, д. 23. 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График работы: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52"/>
        <w:gridCol w:w="5437"/>
      </w:tblGrid>
      <w:tr w:rsidR="00D722FE" w:rsidRPr="00D722FE" w:rsidTr="004B118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2FE" w:rsidRPr="00D722FE" w:rsidRDefault="00D722FE" w:rsidP="004B1188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Понедельник - суббота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2FE" w:rsidRPr="00D722FE" w:rsidRDefault="00D722FE" w:rsidP="004B1188">
            <w:pPr>
              <w:widowControl w:val="0"/>
              <w:snapToGrid w:val="0"/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8:00 - 20:00; без перерыва на обед</w:t>
            </w:r>
          </w:p>
        </w:tc>
      </w:tr>
      <w:tr w:rsidR="00D722FE" w:rsidRPr="00D722FE" w:rsidTr="004B118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2FE" w:rsidRPr="00D722FE" w:rsidRDefault="00D722FE" w:rsidP="004B1188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Воскресенье: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2FE" w:rsidRPr="00D722FE" w:rsidRDefault="00D722FE" w:rsidP="004B1188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выходной</w:t>
            </w:r>
            <w:proofErr w:type="gramEnd"/>
            <w:r w:rsidRPr="00D722FE">
              <w:rPr>
                <w:rFonts w:ascii="Times New Roman" w:hAnsi="Times New Roman" w:cs="Times New Roman"/>
                <w:sz w:val="27"/>
                <w:szCs w:val="27"/>
              </w:rPr>
              <w:t xml:space="preserve"> день</w:t>
            </w:r>
          </w:p>
        </w:tc>
      </w:tr>
    </w:tbl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Почтовые адреса МУ «МФЦ городского округа Фрязино Московской области»: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1). 141190</w:t>
      </w:r>
      <w:r w:rsidR="00F02235">
        <w:rPr>
          <w:rFonts w:ascii="Times New Roman" w:hAnsi="Times New Roman" w:cs="Times New Roman"/>
          <w:sz w:val="27"/>
          <w:szCs w:val="27"/>
        </w:rPr>
        <w:t xml:space="preserve">, Московская обл., г. Фрязино, </w:t>
      </w:r>
      <w:r w:rsidRPr="00D722FE">
        <w:rPr>
          <w:rFonts w:ascii="Times New Roman" w:hAnsi="Times New Roman" w:cs="Times New Roman"/>
          <w:sz w:val="27"/>
          <w:szCs w:val="27"/>
        </w:rPr>
        <w:t>ул. Центральная, д. 12;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2). 141191</w:t>
      </w:r>
      <w:r w:rsidR="00F02235">
        <w:rPr>
          <w:rFonts w:ascii="Times New Roman" w:hAnsi="Times New Roman" w:cs="Times New Roman"/>
          <w:sz w:val="27"/>
          <w:szCs w:val="27"/>
        </w:rPr>
        <w:t xml:space="preserve">, Московская обл., г. Фрязино, </w:t>
      </w:r>
      <w:r w:rsidRPr="00D722FE">
        <w:rPr>
          <w:rFonts w:ascii="Times New Roman" w:hAnsi="Times New Roman" w:cs="Times New Roman"/>
          <w:sz w:val="27"/>
          <w:szCs w:val="27"/>
        </w:rPr>
        <w:t>ул. Нахимова, д. 23.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Контактные телефоны: +7(496)255-44-26, +7(496)255-44-27, +7(800)550-50-30. </w:t>
      </w:r>
      <w:r w:rsidRPr="00D722FE">
        <w:rPr>
          <w:rFonts w:ascii="Times New Roman" w:hAnsi="Times New Roman" w:cs="Times New Roman"/>
          <w:sz w:val="27"/>
          <w:szCs w:val="27"/>
        </w:rPr>
        <w:br/>
      </w:r>
    </w:p>
    <w:p w:rsidR="00D722FE" w:rsidRPr="00D722FE" w:rsidRDefault="00F02235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Официальный сайт</w:t>
      </w:r>
      <w:r w:rsidR="00D722FE" w:rsidRPr="00D722FE">
        <w:rPr>
          <w:rFonts w:ascii="Times New Roman" w:hAnsi="Times New Roman" w:cs="Times New Roman"/>
          <w:sz w:val="27"/>
          <w:szCs w:val="27"/>
        </w:rPr>
        <w:t xml:space="preserve"> в сети Интернет: http://fryazi</w:t>
      </w:r>
      <w:r w:rsidR="00D722FE" w:rsidRPr="00D722FE">
        <w:rPr>
          <w:rFonts w:ascii="Times New Roman" w:hAnsi="Times New Roman" w:cs="Times New Roman"/>
          <w:sz w:val="27"/>
          <w:szCs w:val="27"/>
          <w:lang w:val="en-US"/>
        </w:rPr>
        <w:t>n</w:t>
      </w:r>
      <w:r w:rsidR="00D722FE" w:rsidRPr="00D722FE">
        <w:rPr>
          <w:rFonts w:ascii="Times New Roman" w:hAnsi="Times New Roman" w:cs="Times New Roman"/>
          <w:sz w:val="27"/>
          <w:szCs w:val="27"/>
        </w:rPr>
        <w:t>o.org/</w:t>
      </w:r>
      <w:proofErr w:type="spellStart"/>
      <w:r w:rsidR="00D722FE" w:rsidRPr="00D722FE">
        <w:rPr>
          <w:rFonts w:ascii="Times New Roman" w:hAnsi="Times New Roman" w:cs="Times New Roman"/>
          <w:sz w:val="27"/>
          <w:szCs w:val="27"/>
        </w:rPr>
        <w:t>mu</w:t>
      </w:r>
      <w:proofErr w:type="spellEnd"/>
      <w:r w:rsidR="00D722FE" w:rsidRPr="00D722FE">
        <w:rPr>
          <w:rFonts w:ascii="Times New Roman" w:hAnsi="Times New Roman" w:cs="Times New Roman"/>
          <w:sz w:val="27"/>
          <w:szCs w:val="27"/>
          <w:lang w:val="en-US"/>
        </w:rPr>
        <w:t>n</w:t>
      </w:r>
      <w:proofErr w:type="spellStart"/>
      <w:r w:rsidR="00D722FE" w:rsidRPr="00D722FE">
        <w:rPr>
          <w:rFonts w:ascii="Times New Roman" w:hAnsi="Times New Roman" w:cs="Times New Roman"/>
          <w:sz w:val="27"/>
          <w:szCs w:val="27"/>
        </w:rPr>
        <w:t>ic_uslugi</w:t>
      </w:r>
      <w:proofErr w:type="spellEnd"/>
      <w:r w:rsidR="00D722FE" w:rsidRPr="00D722FE">
        <w:rPr>
          <w:rFonts w:ascii="Times New Roman" w:hAnsi="Times New Roman" w:cs="Times New Roman"/>
          <w:sz w:val="27"/>
          <w:szCs w:val="27"/>
        </w:rPr>
        <w:t>/</w:t>
      </w:r>
      <w:proofErr w:type="spellStart"/>
      <w:r w:rsidR="00D722FE" w:rsidRPr="00D722FE">
        <w:rPr>
          <w:rFonts w:ascii="Times New Roman" w:hAnsi="Times New Roman" w:cs="Times New Roman"/>
          <w:sz w:val="27"/>
          <w:szCs w:val="27"/>
        </w:rPr>
        <w:t>Mfc</w:t>
      </w:r>
      <w:proofErr w:type="spellEnd"/>
      <w:r w:rsidR="00D722FE" w:rsidRPr="00D722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722FE" w:rsidRPr="00D722FE" w:rsidRDefault="00D722FE" w:rsidP="00D722FE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Адрес электронной почты сети Интернет: </w:t>
      </w:r>
      <w:proofErr w:type="spellStart"/>
      <w:r w:rsidRPr="00D722FE">
        <w:rPr>
          <w:rFonts w:ascii="Times New Roman" w:hAnsi="Times New Roman" w:cs="Times New Roman"/>
          <w:sz w:val="27"/>
          <w:szCs w:val="27"/>
        </w:rPr>
        <w:t>mfc-fryazi</w:t>
      </w:r>
      <w:proofErr w:type="spellEnd"/>
      <w:r w:rsidRPr="00D722FE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D722FE">
        <w:rPr>
          <w:rFonts w:ascii="Times New Roman" w:hAnsi="Times New Roman" w:cs="Times New Roman"/>
          <w:sz w:val="27"/>
          <w:szCs w:val="27"/>
        </w:rPr>
        <w:t xml:space="preserve">o@mosreg.ru </w:t>
      </w:r>
    </w:p>
    <w:p w:rsidR="00D722FE" w:rsidRPr="00D722FE" w:rsidRDefault="00D722FE" w:rsidP="00D722F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2" w:name="Par708"/>
      <w:bookmarkEnd w:id="2"/>
      <w:r w:rsidRPr="00D722FE">
        <w:rPr>
          <w:rFonts w:ascii="Times New Roman" w:hAnsi="Times New Roman" w:cs="Times New Roman"/>
          <w:sz w:val="27"/>
          <w:szCs w:val="27"/>
        </w:rPr>
        <w:t>Информация приведена на сайтах: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- РПГУ: </w:t>
      </w:r>
      <w:proofErr w:type="spellStart"/>
      <w:r w:rsidRPr="00D722FE">
        <w:rPr>
          <w:rFonts w:ascii="Times New Roman" w:hAnsi="Times New Roman" w:cs="Times New Roman"/>
          <w:sz w:val="27"/>
          <w:szCs w:val="27"/>
          <w:lang w:val="en-US"/>
        </w:rPr>
        <w:t>uslugi</w:t>
      </w:r>
      <w:proofErr w:type="spellEnd"/>
      <w:r w:rsidRPr="00D722F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D722FE">
        <w:rPr>
          <w:rFonts w:ascii="Times New Roman" w:hAnsi="Times New Roman" w:cs="Times New Roman"/>
          <w:sz w:val="27"/>
          <w:szCs w:val="27"/>
          <w:lang w:val="en-US"/>
        </w:rPr>
        <w:t>mosreg</w:t>
      </w:r>
      <w:proofErr w:type="spellEnd"/>
      <w:r w:rsidRPr="00D722F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D722FE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- МФЦ: </w:t>
      </w:r>
      <w:proofErr w:type="spellStart"/>
      <w:r w:rsidRPr="00D722FE">
        <w:rPr>
          <w:rFonts w:ascii="Times New Roman" w:hAnsi="Times New Roman" w:cs="Times New Roman"/>
          <w:sz w:val="27"/>
          <w:szCs w:val="27"/>
          <w:lang w:val="en-US"/>
        </w:rPr>
        <w:t>mfc</w:t>
      </w:r>
      <w:proofErr w:type="spellEnd"/>
      <w:r w:rsidRPr="00D722F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D722FE">
        <w:rPr>
          <w:rFonts w:ascii="Times New Roman" w:hAnsi="Times New Roman" w:cs="Times New Roman"/>
          <w:sz w:val="27"/>
          <w:szCs w:val="27"/>
          <w:lang w:val="en-US"/>
        </w:rPr>
        <w:t>mosreg</w:t>
      </w:r>
      <w:proofErr w:type="spellEnd"/>
      <w:r w:rsidRPr="00D722F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D722FE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</w:p>
    <w:p w:rsidR="009A49E5" w:rsidRPr="00D722FE" w:rsidRDefault="00D722FE" w:rsidP="00D722FE">
      <w:pPr>
        <w:rPr>
          <w:rFonts w:ascii="Times New Roman" w:hAnsi="Times New Roman" w:cs="Times New Roman"/>
          <w:color w:val="auto"/>
          <w:sz w:val="27"/>
          <w:szCs w:val="27"/>
        </w:rPr>
      </w:pPr>
      <w:r w:rsidRPr="00D722FE">
        <w:rPr>
          <w:rFonts w:ascii="Times New Roman" w:hAnsi="Times New Roman" w:cs="Times New Roman"/>
          <w:b/>
          <w:sz w:val="27"/>
          <w:szCs w:val="27"/>
        </w:rPr>
        <w:br/>
      </w:r>
      <w:r w:rsidRPr="00D722FE">
        <w:rPr>
          <w:rFonts w:ascii="Times New Roman" w:hAnsi="Times New Roman" w:cs="Times New Roman"/>
          <w:b/>
          <w:sz w:val="27"/>
          <w:szCs w:val="27"/>
        </w:rPr>
        <w:br/>
      </w:r>
    </w:p>
    <w:sectPr w:rsidR="009A49E5" w:rsidRPr="00D722FE" w:rsidSect="003A1B2C">
      <w:type w:val="continuous"/>
      <w:pgSz w:w="11905" w:h="16837"/>
      <w:pgMar w:top="1133" w:right="565" w:bottom="116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1E" w:rsidRDefault="00E2051E">
      <w:r>
        <w:separator/>
      </w:r>
    </w:p>
  </w:endnote>
  <w:endnote w:type="continuationSeparator" w:id="0">
    <w:p w:rsidR="00E2051E" w:rsidRDefault="00E2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1E" w:rsidRDefault="00E2051E">
      <w:r>
        <w:separator/>
      </w:r>
    </w:p>
  </w:footnote>
  <w:footnote w:type="continuationSeparator" w:id="0">
    <w:p w:rsidR="00E2051E" w:rsidRDefault="00E2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08" w:rsidRDefault="00594008">
    <w:pPr>
      <w:pStyle w:val="a7"/>
      <w:framePr w:w="11920" w:h="182" w:wrap="none" w:vAnchor="text" w:hAnchor="page" w:x="1" w:y="668"/>
      <w:shd w:val="clear" w:color="auto" w:fill="auto"/>
      <w:ind w:left="6043"/>
    </w:pPr>
    <w:r>
      <w:rPr>
        <w:rStyle w:val="13"/>
      </w:rPr>
      <w:fldChar w:fldCharType="begin"/>
    </w:r>
    <w:r>
      <w:rPr>
        <w:rStyle w:val="13"/>
      </w:rPr>
      <w:instrText xml:space="preserve"> PAGE \* MERGEFORMAT </w:instrText>
    </w:r>
    <w:r>
      <w:rPr>
        <w:rStyle w:val="13"/>
      </w:rPr>
      <w:fldChar w:fldCharType="separate"/>
    </w:r>
    <w:r w:rsidR="00452EDA">
      <w:rPr>
        <w:rStyle w:val="13"/>
      </w:rPr>
      <w:t>70</w:t>
    </w:r>
    <w:r>
      <w:rPr>
        <w:rStyle w:val="1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pStyle w:val="1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multilevel"/>
    <w:tmpl w:val="00000002"/>
    <w:lvl w:ilvl="0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8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3"/>
    <w:multiLevelType w:val="multilevel"/>
    <w:tmpl w:val="00000012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00000029"/>
    <w:multiLevelType w:val="multilevel"/>
    <w:tmpl w:val="00000028"/>
    <w:lvl w:ilvl="0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>
    <w:nsid w:val="00000031"/>
    <w:multiLevelType w:val="multilevel"/>
    <w:tmpl w:val="00000030"/>
    <w:lvl w:ilvl="0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00000033"/>
    <w:multiLevelType w:val="multilevel"/>
    <w:tmpl w:val="00000032"/>
    <w:lvl w:ilvl="0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7">
    <w:nsid w:val="00000037"/>
    <w:multiLevelType w:val="multilevel"/>
    <w:tmpl w:val="0000003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>
    <w:nsid w:val="0000003F"/>
    <w:multiLevelType w:val="multilevel"/>
    <w:tmpl w:val="0000003E"/>
    <w:lvl w:ilvl="0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00000043"/>
    <w:multiLevelType w:val="multilevel"/>
    <w:tmpl w:val="00000042"/>
    <w:lvl w:ilvl="0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4">
    <w:nsid w:val="00000049"/>
    <w:multiLevelType w:val="multilevel"/>
    <w:tmpl w:val="00000048"/>
    <w:lvl w:ilvl="0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5">
    <w:nsid w:val="0000004D"/>
    <w:multiLevelType w:val="multilevel"/>
    <w:tmpl w:val="0000004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6">
    <w:nsid w:val="0000004F"/>
    <w:multiLevelType w:val="multilevel"/>
    <w:tmpl w:val="0000004E"/>
    <w:lvl w:ilvl="0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7">
    <w:nsid w:val="00000051"/>
    <w:multiLevelType w:val="multilevel"/>
    <w:tmpl w:val="00000050"/>
    <w:lvl w:ilvl="0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8">
    <w:nsid w:val="00000053"/>
    <w:multiLevelType w:val="multilevel"/>
    <w:tmpl w:val="00000052"/>
    <w:lvl w:ilvl="0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9">
    <w:nsid w:val="00000055"/>
    <w:multiLevelType w:val="multilevel"/>
    <w:tmpl w:val="00000054"/>
    <w:lvl w:ilvl="0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0">
    <w:nsid w:val="00000057"/>
    <w:multiLevelType w:val="multilevel"/>
    <w:tmpl w:val="00000056"/>
    <w:lvl w:ilvl="0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1">
    <w:nsid w:val="00000059"/>
    <w:multiLevelType w:val="multilevel"/>
    <w:tmpl w:val="00000058"/>
    <w:lvl w:ilvl="0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2">
    <w:nsid w:val="0000005B"/>
    <w:multiLevelType w:val="multilevel"/>
    <w:tmpl w:val="0000005A"/>
    <w:lvl w:ilvl="0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3">
    <w:nsid w:val="0000005D"/>
    <w:multiLevelType w:val="multilevel"/>
    <w:tmpl w:val="0000005C"/>
    <w:lvl w:ilvl="0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4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5">
    <w:nsid w:val="670215E0"/>
    <w:multiLevelType w:val="multilevel"/>
    <w:tmpl w:val="3726168E"/>
    <w:lvl w:ilvl="0">
      <w:start w:val="9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2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6">
    <w:nsid w:val="6754433A"/>
    <w:multiLevelType w:val="multilevel"/>
    <w:tmpl w:val="9E7EBD50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1"/>
  </w:num>
  <w:num w:numId="46">
    <w:abstractNumId w:val="45"/>
  </w:num>
  <w:num w:numId="47">
    <w:abstractNumId w:val="4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D30F8"/>
    <w:rsid w:val="00032C7D"/>
    <w:rsid w:val="00075CFD"/>
    <w:rsid w:val="000C52F6"/>
    <w:rsid w:val="000C6EBE"/>
    <w:rsid w:val="000E51C1"/>
    <w:rsid w:val="0013047A"/>
    <w:rsid w:val="00180724"/>
    <w:rsid w:val="0021018B"/>
    <w:rsid w:val="002B1979"/>
    <w:rsid w:val="002C3483"/>
    <w:rsid w:val="002F124C"/>
    <w:rsid w:val="0030533A"/>
    <w:rsid w:val="00315BBA"/>
    <w:rsid w:val="00330CE5"/>
    <w:rsid w:val="003769D5"/>
    <w:rsid w:val="003A1B2C"/>
    <w:rsid w:val="003C5E33"/>
    <w:rsid w:val="003D0A41"/>
    <w:rsid w:val="003F2E2E"/>
    <w:rsid w:val="00452EDA"/>
    <w:rsid w:val="00454E32"/>
    <w:rsid w:val="00466C8E"/>
    <w:rsid w:val="00477C14"/>
    <w:rsid w:val="004B1188"/>
    <w:rsid w:val="004D28BD"/>
    <w:rsid w:val="0050503E"/>
    <w:rsid w:val="00567E1C"/>
    <w:rsid w:val="005804F0"/>
    <w:rsid w:val="00594008"/>
    <w:rsid w:val="005A4902"/>
    <w:rsid w:val="00634FBC"/>
    <w:rsid w:val="006A47B8"/>
    <w:rsid w:val="006A7A44"/>
    <w:rsid w:val="007045C4"/>
    <w:rsid w:val="007078C5"/>
    <w:rsid w:val="0076261F"/>
    <w:rsid w:val="00786BAD"/>
    <w:rsid w:val="007B0D4E"/>
    <w:rsid w:val="007D19AE"/>
    <w:rsid w:val="007F0147"/>
    <w:rsid w:val="008B6452"/>
    <w:rsid w:val="008D6F09"/>
    <w:rsid w:val="009711FA"/>
    <w:rsid w:val="009A49E5"/>
    <w:rsid w:val="009B5E8F"/>
    <w:rsid w:val="009E596B"/>
    <w:rsid w:val="00A12039"/>
    <w:rsid w:val="00A24C7B"/>
    <w:rsid w:val="00A35029"/>
    <w:rsid w:val="00A95D47"/>
    <w:rsid w:val="00AA55D2"/>
    <w:rsid w:val="00AF2BB4"/>
    <w:rsid w:val="00BD30F8"/>
    <w:rsid w:val="00C0753C"/>
    <w:rsid w:val="00C11356"/>
    <w:rsid w:val="00C123F1"/>
    <w:rsid w:val="00C16DBE"/>
    <w:rsid w:val="00C42A15"/>
    <w:rsid w:val="00CF2A2D"/>
    <w:rsid w:val="00CF4DF7"/>
    <w:rsid w:val="00D55BA5"/>
    <w:rsid w:val="00D722FE"/>
    <w:rsid w:val="00E043D8"/>
    <w:rsid w:val="00E10B4C"/>
    <w:rsid w:val="00E2051E"/>
    <w:rsid w:val="00F02235"/>
    <w:rsid w:val="00F543E7"/>
    <w:rsid w:val="00F8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77E91-5444-40FE-AD04-667DFAE8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B4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722FE"/>
    <w:pPr>
      <w:keepNext/>
      <w:numPr>
        <w:numId w:val="1"/>
      </w:numPr>
      <w:suppressAutoHyphens/>
      <w:jc w:val="right"/>
      <w:outlineLvl w:val="0"/>
    </w:pPr>
    <w:rPr>
      <w:rFonts w:ascii="Times New Roman" w:hAnsi="Times New Roman" w:cs="Times New Roman"/>
      <w:b/>
      <w:i/>
      <w:color w:val="auto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22FE"/>
    <w:rPr>
      <w:rFonts w:ascii="Times New Roman" w:hAnsi="Times New Roman"/>
      <w:b/>
      <w:i/>
      <w:szCs w:val="20"/>
      <w:lang w:eastAsia="zh-CN"/>
    </w:rPr>
  </w:style>
  <w:style w:type="character" w:styleId="a3">
    <w:name w:val="Hyperlink"/>
    <w:basedOn w:val="a0"/>
    <w:uiPriority w:val="99"/>
    <w:rsid w:val="00AF2BB4"/>
    <w:rPr>
      <w:rFonts w:cs="Times New Roman"/>
      <w:color w:val="0066CC"/>
      <w:u w:val="single"/>
    </w:rPr>
  </w:style>
  <w:style w:type="character" w:customStyle="1" w:styleId="2">
    <w:name w:val="Основной текст (2) + Не курсив"/>
    <w:basedOn w:val="a0"/>
    <w:link w:val="20"/>
    <w:uiPriority w:val="99"/>
    <w:locked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paragraph" w:styleId="a4">
    <w:name w:val="Body Text"/>
    <w:basedOn w:val="a"/>
    <w:link w:val="a5"/>
    <w:uiPriority w:val="99"/>
    <w:rsid w:val="00AF2BB4"/>
    <w:pPr>
      <w:shd w:val="clear" w:color="auto" w:fill="FFFFFF"/>
      <w:spacing w:after="300" w:line="365" w:lineRule="exact"/>
      <w:ind w:hanging="112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AF2BB4"/>
    <w:rPr>
      <w:rFonts w:cs="Arial Unicode MS"/>
      <w:color w:val="000000"/>
    </w:rPr>
  </w:style>
  <w:style w:type="character" w:customStyle="1" w:styleId="a6">
    <w:name w:val="Колонтитул_"/>
    <w:basedOn w:val="a0"/>
    <w:link w:val="a7"/>
    <w:uiPriority w:val="99"/>
    <w:locked/>
    <w:rsid w:val="00AF2BB4"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sid w:val="00AF2BB4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25">
    <w:name w:val="Основной текст (2) + Не курсив5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8">
    <w:name w:val="Основной текст + Курсив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4">
    <w:name w:val="Основной текст (2) + Не курсив4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AF2BB4"/>
    <w:rPr>
      <w:rFonts w:ascii="Times New Roman" w:hAnsi="Times New Roman" w:cs="Times New Roman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AF2BB4"/>
    <w:rPr>
      <w:rFonts w:ascii="Times New Roman" w:hAnsi="Times New Roman" w:cs="Times New Roman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">
    <w:name w:val="Основной текст (5) + Не курсив"/>
    <w:basedOn w:val="5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31">
    <w:name w:val="Основной текст + Курсив3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3">
    <w:name w:val="Основной текст (2) + Не курсив3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">
    <w:name w:val="Основной текст + Курсив2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AF2BB4"/>
    <w:rPr>
      <w:rFonts w:ascii="Times New Roman" w:hAnsi="Times New Roman" w:cs="Times New Roman"/>
      <w:noProof/>
      <w:sz w:val="20"/>
      <w:szCs w:val="20"/>
    </w:rPr>
  </w:style>
  <w:style w:type="character" w:customStyle="1" w:styleId="a9">
    <w:name w:val="Подпись к таблице_"/>
    <w:basedOn w:val="a0"/>
    <w:link w:val="aa"/>
    <w:uiPriority w:val="99"/>
    <w:locked/>
    <w:rsid w:val="00AF2BB4"/>
    <w:rPr>
      <w:rFonts w:ascii="Times New Roman" w:hAnsi="Times New Roman" w:cs="Times New Roman"/>
      <w:spacing w:val="0"/>
      <w:sz w:val="27"/>
      <w:szCs w:val="27"/>
    </w:rPr>
  </w:style>
  <w:style w:type="character" w:customStyle="1" w:styleId="22">
    <w:name w:val="Основной текст (2) + Не курсив2"/>
    <w:basedOn w:val="2"/>
    <w:uiPriority w:val="99"/>
    <w:rsid w:val="00AF2BB4"/>
    <w:rPr>
      <w:rFonts w:ascii="Times New Roman" w:hAnsi="Times New Roman" w:cs="Times New Roman"/>
      <w:i/>
      <w:iCs/>
      <w:noProof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AF2BB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AF2BB4"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AF2BB4"/>
    <w:rPr>
      <w:rFonts w:ascii="Times New Roman" w:hAnsi="Times New Roman" w:cs="Times New Roman"/>
      <w:spacing w:val="0"/>
      <w:sz w:val="12"/>
      <w:szCs w:val="12"/>
    </w:rPr>
  </w:style>
  <w:style w:type="character" w:customStyle="1" w:styleId="26">
    <w:name w:val="Подпись к таблице (2)_"/>
    <w:basedOn w:val="a0"/>
    <w:link w:val="27"/>
    <w:uiPriority w:val="99"/>
    <w:locked/>
    <w:rsid w:val="00AF2BB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sid w:val="00AF2BB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(7)"/>
    <w:basedOn w:val="7"/>
    <w:uiPriority w:val="99"/>
    <w:rsid w:val="00AF2BB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100">
    <w:name w:val="Основной текст (10)_"/>
    <w:basedOn w:val="a0"/>
    <w:link w:val="101"/>
    <w:uiPriority w:val="99"/>
    <w:locked/>
    <w:rsid w:val="00AF2BB4"/>
    <w:rPr>
      <w:rFonts w:ascii="Times New Roman" w:hAnsi="Times New Roman" w:cs="Times New Roman"/>
      <w:spacing w:val="0"/>
      <w:sz w:val="15"/>
      <w:szCs w:val="15"/>
    </w:rPr>
  </w:style>
  <w:style w:type="character" w:customStyle="1" w:styleId="110">
    <w:name w:val="Основной текст (11)_"/>
    <w:basedOn w:val="a0"/>
    <w:link w:val="111"/>
    <w:uiPriority w:val="99"/>
    <w:locked/>
    <w:rsid w:val="00AF2BB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Подпись к таблице (3)_"/>
    <w:basedOn w:val="a0"/>
    <w:link w:val="33"/>
    <w:uiPriority w:val="99"/>
    <w:locked/>
    <w:rsid w:val="00AF2BB4"/>
    <w:rPr>
      <w:rFonts w:ascii="Times New Roman" w:hAnsi="Times New Roman" w:cs="Times New Roman"/>
      <w:spacing w:val="0"/>
      <w:sz w:val="12"/>
      <w:szCs w:val="12"/>
    </w:rPr>
  </w:style>
  <w:style w:type="character" w:customStyle="1" w:styleId="28">
    <w:name w:val="Подпись к таблице (2) + Не полужирный"/>
    <w:basedOn w:val="26"/>
    <w:uiPriority w:val="99"/>
    <w:rsid w:val="00AF2BB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0">
    <w:name w:val="Основной текст (2) + Не курсив1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">
    <w:name w:val="Основной текст + Курсив1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AF2BB4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rsid w:val="00AF2BB4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AF2BB4"/>
    <w:pPr>
      <w:shd w:val="clear" w:color="auto" w:fill="FFFFFF"/>
      <w:spacing w:before="360" w:after="600" w:line="259" w:lineRule="exact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AF2BB4"/>
    <w:pPr>
      <w:shd w:val="clear" w:color="auto" w:fill="FFFFFF"/>
      <w:spacing w:before="120" w:after="360" w:line="235" w:lineRule="exact"/>
      <w:jc w:val="righ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AF2BB4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a">
    <w:name w:val="Подпись к таблице"/>
    <w:basedOn w:val="a"/>
    <w:link w:val="a9"/>
    <w:uiPriority w:val="99"/>
    <w:rsid w:val="00AF2BB4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AF2BB4"/>
    <w:pPr>
      <w:shd w:val="clear" w:color="auto" w:fill="FFFFFF"/>
      <w:spacing w:before="1080" w:after="9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71">
    <w:name w:val="Основной текст (7)1"/>
    <w:basedOn w:val="a"/>
    <w:link w:val="7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AF2BB4"/>
    <w:pPr>
      <w:shd w:val="clear" w:color="auto" w:fill="FFFFFF"/>
      <w:spacing w:before="900" w:after="540" w:line="158" w:lineRule="exact"/>
      <w:jc w:val="center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7">
    <w:name w:val="Подпись к таблице (2)"/>
    <w:basedOn w:val="a"/>
    <w:link w:val="26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rsid w:val="00AF2BB4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111">
    <w:name w:val="Основной текст (11)"/>
    <w:basedOn w:val="a"/>
    <w:link w:val="110"/>
    <w:uiPriority w:val="99"/>
    <w:rsid w:val="00AF2BB4"/>
    <w:pPr>
      <w:shd w:val="clear" w:color="auto" w:fill="FFFFFF"/>
      <w:spacing w:after="900"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3">
    <w:name w:val="Подпись к таблице (3)"/>
    <w:basedOn w:val="a"/>
    <w:link w:val="32"/>
    <w:uiPriority w:val="99"/>
    <w:rsid w:val="00AF2BB4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table" w:styleId="ab">
    <w:name w:val="Table Grid"/>
    <w:basedOn w:val="a1"/>
    <w:uiPriority w:val="59"/>
    <w:rsid w:val="00CF2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22FE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обычный приложения"/>
    <w:basedOn w:val="a"/>
    <w:rsid w:val="00D722FE"/>
    <w:pPr>
      <w:suppressAutoHyphens/>
      <w:spacing w:after="200" w:line="276" w:lineRule="auto"/>
      <w:jc w:val="center"/>
    </w:pPr>
    <w:rPr>
      <w:rFonts w:ascii="Times New Roman" w:hAnsi="Times New Roman" w:cs="Times New Roman"/>
      <w:b/>
      <w:color w:val="auto"/>
      <w:szCs w:val="22"/>
      <w:lang w:eastAsia="zh-CN"/>
    </w:rPr>
  </w:style>
  <w:style w:type="paragraph" w:styleId="ad">
    <w:name w:val="List Paragraph"/>
    <w:basedOn w:val="a"/>
    <w:uiPriority w:val="34"/>
    <w:rsid w:val="00D722FE"/>
    <w:pPr>
      <w:suppressAutoHyphens/>
      <w:spacing w:after="200" w:line="276" w:lineRule="auto"/>
      <w:ind w:left="720"/>
    </w:pPr>
    <w:rPr>
      <w:rFonts w:ascii="Calibri" w:hAnsi="Calibri" w:cs="Times New Roman"/>
      <w:color w:val="auto"/>
      <w:sz w:val="20"/>
      <w:szCs w:val="20"/>
      <w:lang w:eastAsia="zh-CN"/>
    </w:rPr>
  </w:style>
  <w:style w:type="paragraph" w:styleId="ae">
    <w:name w:val="No Spacing"/>
    <w:basedOn w:val="1"/>
    <w:next w:val="a"/>
    <w:uiPriority w:val="1"/>
    <w:rsid w:val="00D722FE"/>
    <w:pPr>
      <w:numPr>
        <w:numId w:val="0"/>
      </w:numPr>
      <w:spacing w:after="240"/>
    </w:pPr>
    <w:rPr>
      <w:i w:val="0"/>
      <w:szCs w:val="22"/>
    </w:rPr>
  </w:style>
  <w:style w:type="character" w:styleId="af">
    <w:name w:val="Emphasis"/>
    <w:basedOn w:val="a0"/>
    <w:uiPriority w:val="20"/>
    <w:qFormat/>
    <w:rsid w:val="0050503E"/>
    <w:rPr>
      <w:rFonts w:cs="Times New Roman"/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9400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40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71</Pages>
  <Words>24166</Words>
  <Characters>137752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Погостнова</dc:creator>
  <cp:lastModifiedBy>SW Tech AIO</cp:lastModifiedBy>
  <cp:revision>15</cp:revision>
  <cp:lastPrinted>2024-07-08T08:39:00Z</cp:lastPrinted>
  <dcterms:created xsi:type="dcterms:W3CDTF">2024-05-20T13:01:00Z</dcterms:created>
  <dcterms:modified xsi:type="dcterms:W3CDTF">2024-07-08T09:00:00Z</dcterms:modified>
</cp:coreProperties>
</file>